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931" w:rsidRDefault="00D42931" w:rsidP="00D42931">
      <w:pPr>
        <w:spacing w:after="0" w:line="240" w:lineRule="auto"/>
        <w:jc w:val="right"/>
        <w:rPr>
          <w:rFonts w:ascii="Times New Roman" w:eastAsia="Times New Roman" w:hAnsi="Times New Roman" w:cs="Times New Roman"/>
          <w:b/>
          <w:color w:val="000000"/>
          <w:sz w:val="28"/>
          <w:u w:val="single"/>
          <w:lang w:eastAsia="mn-MN"/>
        </w:rPr>
      </w:pPr>
      <w:r w:rsidRPr="001E2783">
        <w:rPr>
          <w:rFonts w:ascii="Times New Roman" w:eastAsia="Times New Roman" w:hAnsi="Times New Roman" w:cs="Times New Roman"/>
          <w:b/>
          <w:color w:val="000000"/>
          <w:sz w:val="28"/>
          <w:u w:val="single"/>
          <w:lang w:val="mn-MN" w:eastAsia="mn-MN"/>
        </w:rPr>
        <w:t>Хавсралт 1</w:t>
      </w:r>
    </w:p>
    <w:p w:rsidR="00297172" w:rsidRPr="00297172" w:rsidRDefault="00297172" w:rsidP="00D42931">
      <w:pPr>
        <w:spacing w:after="0" w:line="240" w:lineRule="auto"/>
        <w:jc w:val="right"/>
        <w:rPr>
          <w:rFonts w:ascii="Times New Roman" w:eastAsia="Times New Roman" w:hAnsi="Times New Roman" w:cs="Times New Roman"/>
          <w:b/>
          <w:color w:val="000000"/>
          <w:sz w:val="28"/>
          <w:u w:val="single"/>
          <w:lang w:eastAsia="mn-MN"/>
        </w:rPr>
      </w:pPr>
    </w:p>
    <w:p w:rsidR="00297172" w:rsidRDefault="00297172" w:rsidP="00297172">
      <w:pPr>
        <w:spacing w:after="0"/>
        <w:jc w:val="center"/>
        <w:rPr>
          <w:rFonts w:ascii="Times New Roman" w:eastAsia="Times New Roman" w:hAnsi="Times New Roman" w:cs="Times New Roman"/>
          <w:b/>
          <w:color w:val="000000"/>
          <w:sz w:val="24"/>
          <w:lang w:eastAsia="mn-MN"/>
        </w:rPr>
      </w:pPr>
    </w:p>
    <w:p w:rsidR="00297172" w:rsidRPr="001E2783" w:rsidRDefault="00297172" w:rsidP="00297172">
      <w:pPr>
        <w:spacing w:after="0"/>
        <w:jc w:val="center"/>
        <w:rPr>
          <w:rFonts w:ascii="Times New Roman" w:eastAsia="Times New Roman" w:hAnsi="Times New Roman" w:cs="Times New Roman"/>
          <w:b/>
          <w:color w:val="000000"/>
          <w:sz w:val="24"/>
          <w:lang w:val="mn-MN" w:eastAsia="mn-MN"/>
        </w:rPr>
      </w:pPr>
      <w:r w:rsidRPr="001E2783">
        <w:rPr>
          <w:rFonts w:ascii="Times New Roman" w:eastAsia="Times New Roman" w:hAnsi="Times New Roman" w:cs="Times New Roman"/>
          <w:b/>
          <w:color w:val="000000"/>
          <w:sz w:val="24"/>
          <w:lang w:val="mn-MN" w:eastAsia="mn-MN"/>
        </w:rPr>
        <w:t>ТӨРИЙН БАЙГУУЛЛАГУУДЫН ВЭБСАЙТАД ТАВИХ ШААРДЛАГА БОЛОН</w:t>
      </w:r>
    </w:p>
    <w:p w:rsidR="00297172" w:rsidRPr="009B7F7D" w:rsidRDefault="00297172" w:rsidP="00297172">
      <w:pPr>
        <w:spacing w:after="0"/>
        <w:jc w:val="center"/>
        <w:rPr>
          <w:rFonts w:ascii="Times New Roman" w:eastAsia="Times New Roman" w:hAnsi="Times New Roman" w:cs="Times New Roman"/>
          <w:b/>
          <w:color w:val="000000"/>
          <w:sz w:val="32"/>
          <w:lang w:val="mn-MN" w:eastAsia="mn-MN"/>
        </w:rPr>
      </w:pPr>
      <w:r w:rsidRPr="001E2783">
        <w:rPr>
          <w:rFonts w:ascii="Times New Roman" w:eastAsia="Times New Roman" w:hAnsi="Times New Roman" w:cs="Times New Roman"/>
          <w:b/>
          <w:color w:val="000000"/>
          <w:sz w:val="24"/>
          <w:lang w:val="mn-MN" w:eastAsia="mn-MN"/>
        </w:rPr>
        <w:t>МТЧДҮТӨВӨӨС НИЙЛҮҮЛЖ БУЙ ВЭБСАЙТ</w:t>
      </w:r>
      <w:r>
        <w:rPr>
          <w:rFonts w:ascii="Times New Roman" w:eastAsia="Times New Roman" w:hAnsi="Times New Roman" w:cs="Times New Roman"/>
          <w:b/>
          <w:color w:val="000000"/>
          <w:sz w:val="24"/>
          <w:lang w:val="mn-MN" w:eastAsia="mn-MN"/>
        </w:rPr>
        <w:t>ЫГ ХҮЛЭЭН АВАХАД БАРИМТЛАХ БАРИМТ  БИЧИГ</w:t>
      </w:r>
    </w:p>
    <w:p w:rsidR="00297172" w:rsidRPr="00297172" w:rsidRDefault="00297172" w:rsidP="00D42931">
      <w:pPr>
        <w:spacing w:after="0" w:line="240" w:lineRule="auto"/>
        <w:jc w:val="right"/>
        <w:rPr>
          <w:rFonts w:ascii="Times New Roman" w:eastAsia="Times New Roman" w:hAnsi="Times New Roman" w:cs="Times New Roman"/>
          <w:b/>
          <w:color w:val="000000"/>
          <w:sz w:val="28"/>
          <w:u w:val="single"/>
          <w:lang w:eastAsia="mn-MN"/>
        </w:rPr>
      </w:pPr>
    </w:p>
    <w:p w:rsidR="00D42931" w:rsidRPr="00D42931" w:rsidRDefault="00D42931" w:rsidP="00827A29">
      <w:pPr>
        <w:spacing w:after="0" w:line="240" w:lineRule="auto"/>
        <w:jc w:val="both"/>
        <w:rPr>
          <w:rFonts w:ascii="Times New Roman" w:eastAsia="Times New Roman" w:hAnsi="Times New Roman" w:cs="Times New Roman"/>
          <w:color w:val="000000"/>
          <w:u w:val="single"/>
          <w:lang w:val="mn-MN" w:eastAsia="mn-MN"/>
        </w:rPr>
      </w:pPr>
    </w:p>
    <w:p w:rsidR="00827A29" w:rsidRPr="006E2069" w:rsidRDefault="00827A29" w:rsidP="00827A29">
      <w:pPr>
        <w:spacing w:after="0" w:line="240" w:lineRule="auto"/>
        <w:jc w:val="both"/>
        <w:rPr>
          <w:rFonts w:ascii="Times New Roman" w:eastAsia="Times New Roman" w:hAnsi="Times New Roman" w:cs="Times New Roman"/>
          <w:sz w:val="24"/>
          <w:szCs w:val="24"/>
          <w:u w:val="single"/>
          <w:lang w:val="mn-MN"/>
        </w:rPr>
      </w:pPr>
      <w:r w:rsidRPr="006E2069">
        <w:rPr>
          <w:rFonts w:ascii="Times New Roman" w:eastAsia="Times New Roman" w:hAnsi="Times New Roman" w:cs="Times New Roman"/>
          <w:color w:val="000000"/>
          <w:sz w:val="24"/>
          <w:szCs w:val="24"/>
          <w:u w:val="single"/>
          <w:lang w:val="mn-MN" w:eastAsia="mn-MN"/>
        </w:rPr>
        <w:t>Энэ стандарт болон харьцуулалтанд дараах нэр томьёо, тодорхойлолтыг хэрэглэнэ.</w:t>
      </w:r>
    </w:p>
    <w:p w:rsidR="00413F09" w:rsidRPr="006E2069" w:rsidRDefault="00827A29" w:rsidP="00827A29">
      <w:pPr>
        <w:pStyle w:val="ListParagraph"/>
        <w:numPr>
          <w:ilvl w:val="0"/>
          <w:numId w:val="7"/>
        </w:numPr>
        <w:spacing w:after="0" w:line="240" w:lineRule="auto"/>
        <w:jc w:val="both"/>
        <w:rPr>
          <w:rFonts w:ascii="Times New Roman" w:eastAsia="Times New Roman" w:hAnsi="Times New Roman" w:cs="Times New Roman"/>
          <w:sz w:val="24"/>
          <w:szCs w:val="24"/>
          <w:lang w:val="mn-MN"/>
        </w:rPr>
      </w:pPr>
      <w:r w:rsidRPr="006E2069">
        <w:rPr>
          <w:rFonts w:ascii="Times New Roman" w:eastAsia="Times New Roman" w:hAnsi="Times New Roman" w:cs="Times New Roman"/>
          <w:color w:val="000000"/>
          <w:sz w:val="24"/>
          <w:szCs w:val="24"/>
          <w:lang w:val="mn-MN" w:eastAsia="mn-MN"/>
        </w:rPr>
        <w:t>мета өгөгдөл - өгөгдлийн б</w:t>
      </w:r>
      <w:r w:rsidR="00413F09" w:rsidRPr="006E2069">
        <w:rPr>
          <w:rFonts w:ascii="Times New Roman" w:eastAsia="Times New Roman" w:hAnsi="Times New Roman" w:cs="Times New Roman"/>
          <w:color w:val="000000"/>
          <w:sz w:val="24"/>
          <w:szCs w:val="24"/>
          <w:lang w:val="mn-MN" w:eastAsia="mn-MN"/>
        </w:rPr>
        <w:t>ү</w:t>
      </w:r>
      <w:r w:rsidRPr="006E2069">
        <w:rPr>
          <w:rFonts w:ascii="Times New Roman" w:eastAsia="Times New Roman" w:hAnsi="Times New Roman" w:cs="Times New Roman"/>
          <w:color w:val="000000"/>
          <w:sz w:val="24"/>
          <w:szCs w:val="24"/>
          <w:lang w:val="mn-MN" w:eastAsia="mn-MN"/>
        </w:rPr>
        <w:t>тцийн дизайн болон тод</w:t>
      </w:r>
      <w:r w:rsidR="00413F09" w:rsidRPr="006E2069">
        <w:rPr>
          <w:rFonts w:ascii="Times New Roman" w:eastAsia="Times New Roman" w:hAnsi="Times New Roman" w:cs="Times New Roman"/>
          <w:color w:val="000000"/>
          <w:sz w:val="24"/>
          <w:szCs w:val="24"/>
          <w:lang w:val="mn-MN" w:eastAsia="mn-MN"/>
        </w:rPr>
        <w:t>о</w:t>
      </w:r>
      <w:r w:rsidRPr="006E2069">
        <w:rPr>
          <w:rFonts w:ascii="Times New Roman" w:eastAsia="Times New Roman" w:hAnsi="Times New Roman" w:cs="Times New Roman"/>
          <w:color w:val="000000"/>
          <w:sz w:val="24"/>
          <w:szCs w:val="24"/>
          <w:lang w:val="mn-MN" w:eastAsia="mn-MN"/>
        </w:rPr>
        <w:t>рхойло</w:t>
      </w:r>
      <w:r w:rsidR="00413F09" w:rsidRPr="006E2069">
        <w:rPr>
          <w:rFonts w:ascii="Times New Roman" w:eastAsia="Times New Roman" w:hAnsi="Times New Roman" w:cs="Times New Roman"/>
          <w:color w:val="000000"/>
          <w:sz w:val="24"/>
          <w:szCs w:val="24"/>
          <w:lang w:val="mn-MN" w:eastAsia="mn-MN"/>
        </w:rPr>
        <w:t>л</w:t>
      </w:r>
      <w:r w:rsidRPr="006E2069">
        <w:rPr>
          <w:rFonts w:ascii="Times New Roman" w:eastAsia="Times New Roman" w:hAnsi="Times New Roman" w:cs="Times New Roman"/>
          <w:color w:val="000000"/>
          <w:sz w:val="24"/>
          <w:szCs w:val="24"/>
          <w:lang w:val="mn-MN" w:eastAsia="mn-MN"/>
        </w:rPr>
        <w:t>т /</w:t>
      </w:r>
      <w:r w:rsidR="00413F09" w:rsidRPr="006E2069">
        <w:rPr>
          <w:rFonts w:ascii="Times New Roman" w:eastAsia="Times New Roman" w:hAnsi="Times New Roman" w:cs="Times New Roman"/>
          <w:color w:val="000000"/>
          <w:sz w:val="24"/>
          <w:szCs w:val="24"/>
          <w:lang w:val="mn-MN" w:eastAsia="mn-MN"/>
        </w:rPr>
        <w:t>өө</w:t>
      </w:r>
      <w:r w:rsidRPr="006E2069">
        <w:rPr>
          <w:rFonts w:ascii="Times New Roman" w:eastAsia="Times New Roman" w:hAnsi="Times New Roman" w:cs="Times New Roman"/>
          <w:color w:val="000000"/>
          <w:sz w:val="24"/>
          <w:szCs w:val="24"/>
          <w:lang w:val="mn-MN" w:eastAsia="mn-MN"/>
        </w:rPr>
        <w:t>р</w:t>
      </w:r>
      <w:r w:rsidR="00413F09" w:rsidRPr="006E2069">
        <w:rPr>
          <w:rFonts w:ascii="Times New Roman" w:eastAsia="Times New Roman" w:hAnsi="Times New Roman" w:cs="Times New Roman"/>
          <w:color w:val="000000"/>
          <w:sz w:val="24"/>
          <w:szCs w:val="24"/>
          <w:lang w:val="mn-MN" w:eastAsia="mn-MN"/>
        </w:rPr>
        <w:t>өө</w:t>
      </w:r>
      <w:r w:rsidRPr="006E2069">
        <w:rPr>
          <w:rFonts w:ascii="Times New Roman" w:eastAsia="Times New Roman" w:hAnsi="Times New Roman" w:cs="Times New Roman"/>
          <w:color w:val="000000"/>
          <w:sz w:val="24"/>
          <w:szCs w:val="24"/>
          <w:lang w:val="mn-MN" w:eastAsia="mn-MN"/>
        </w:rPr>
        <w:t>р х</w:t>
      </w:r>
      <w:r w:rsidR="00413F09" w:rsidRPr="006E2069">
        <w:rPr>
          <w:rFonts w:ascii="Times New Roman" w:eastAsia="Times New Roman" w:hAnsi="Times New Roman" w:cs="Times New Roman"/>
          <w:color w:val="000000"/>
          <w:sz w:val="24"/>
          <w:szCs w:val="24"/>
          <w:lang w:val="mn-MN" w:eastAsia="mn-MN"/>
        </w:rPr>
        <w:t>э</w:t>
      </w:r>
      <w:r w:rsidRPr="006E2069">
        <w:rPr>
          <w:rFonts w:ascii="Times New Roman" w:eastAsia="Times New Roman" w:hAnsi="Times New Roman" w:cs="Times New Roman"/>
          <w:color w:val="000000"/>
          <w:sz w:val="24"/>
          <w:szCs w:val="24"/>
          <w:lang w:val="mn-MN" w:eastAsia="mn-MN"/>
        </w:rPr>
        <w:t>лб</w:t>
      </w:r>
      <w:r w:rsidR="00413F09" w:rsidRPr="006E2069">
        <w:rPr>
          <w:rFonts w:ascii="Times New Roman" w:eastAsia="Times New Roman" w:hAnsi="Times New Roman" w:cs="Times New Roman"/>
          <w:color w:val="000000"/>
          <w:sz w:val="24"/>
          <w:szCs w:val="24"/>
          <w:lang w:val="mn-MN" w:eastAsia="mn-MN"/>
        </w:rPr>
        <w:t>э</w:t>
      </w:r>
      <w:r w:rsidRPr="006E2069">
        <w:rPr>
          <w:rFonts w:ascii="Times New Roman" w:eastAsia="Times New Roman" w:hAnsi="Times New Roman" w:cs="Times New Roman"/>
          <w:color w:val="000000"/>
          <w:sz w:val="24"/>
          <w:szCs w:val="24"/>
          <w:lang w:val="mn-MN" w:eastAsia="mn-MN"/>
        </w:rPr>
        <w:t xml:space="preserve">л </w:t>
      </w:r>
      <w:r w:rsidR="00413F09" w:rsidRPr="006E2069">
        <w:rPr>
          <w:rFonts w:ascii="Times New Roman" w:eastAsia="Times New Roman" w:hAnsi="Times New Roman" w:cs="Times New Roman"/>
          <w:color w:val="000000"/>
          <w:sz w:val="24"/>
          <w:szCs w:val="24"/>
          <w:lang w:val="mn-MN" w:eastAsia="mn-MN"/>
        </w:rPr>
        <w:t>ө</w:t>
      </w:r>
      <w:r w:rsidRPr="006E2069">
        <w:rPr>
          <w:rFonts w:ascii="Times New Roman" w:eastAsia="Times New Roman" w:hAnsi="Times New Roman" w:cs="Times New Roman"/>
          <w:color w:val="000000"/>
          <w:sz w:val="24"/>
          <w:szCs w:val="24"/>
          <w:lang w:val="mn-MN" w:eastAsia="mn-MN"/>
        </w:rPr>
        <w:t>г</w:t>
      </w:r>
      <w:r w:rsidR="00413F09" w:rsidRPr="006E2069">
        <w:rPr>
          <w:rFonts w:ascii="Times New Roman" w:eastAsia="Times New Roman" w:hAnsi="Times New Roman" w:cs="Times New Roman"/>
          <w:color w:val="000000"/>
          <w:sz w:val="24"/>
          <w:szCs w:val="24"/>
          <w:lang w:val="mn-MN" w:eastAsia="mn-MN"/>
        </w:rPr>
        <w:t>ө</w:t>
      </w:r>
      <w:r w:rsidRPr="006E2069">
        <w:rPr>
          <w:rFonts w:ascii="Times New Roman" w:eastAsia="Times New Roman" w:hAnsi="Times New Roman" w:cs="Times New Roman"/>
          <w:color w:val="000000"/>
          <w:sz w:val="24"/>
          <w:szCs w:val="24"/>
          <w:lang w:val="mn-MN" w:eastAsia="mn-MN"/>
        </w:rPr>
        <w:t>гдлийг агуулагчийн талаарх мэдэ</w:t>
      </w:r>
      <w:r w:rsidR="00297172" w:rsidRPr="006E2069">
        <w:rPr>
          <w:rFonts w:ascii="Times New Roman" w:eastAsia="Times New Roman" w:hAnsi="Times New Roman" w:cs="Times New Roman"/>
          <w:color w:val="000000"/>
          <w:sz w:val="24"/>
          <w:szCs w:val="24"/>
          <w:lang w:val="mn-MN" w:eastAsia="mn-MN"/>
        </w:rPr>
        <w:t>э</w:t>
      </w:r>
      <w:r w:rsidRPr="006E2069">
        <w:rPr>
          <w:rFonts w:ascii="Times New Roman" w:eastAsia="Times New Roman" w:hAnsi="Times New Roman" w:cs="Times New Roman"/>
          <w:color w:val="000000"/>
          <w:sz w:val="24"/>
          <w:szCs w:val="24"/>
          <w:lang w:val="mn-MN" w:eastAsia="mn-MN"/>
        </w:rPr>
        <w:t>лэл/</w:t>
      </w:r>
      <w:bookmarkStart w:id="0" w:name="_GoBack"/>
      <w:bookmarkEnd w:id="0"/>
    </w:p>
    <w:p w:rsidR="00413F09" w:rsidRPr="006E2069" w:rsidRDefault="00827A29" w:rsidP="00827A29">
      <w:pPr>
        <w:pStyle w:val="ListParagraph"/>
        <w:numPr>
          <w:ilvl w:val="0"/>
          <w:numId w:val="7"/>
        </w:numPr>
        <w:spacing w:after="0" w:line="240" w:lineRule="auto"/>
        <w:jc w:val="both"/>
        <w:rPr>
          <w:rFonts w:ascii="Times New Roman" w:eastAsia="Times New Roman" w:hAnsi="Times New Roman" w:cs="Times New Roman"/>
          <w:sz w:val="24"/>
          <w:szCs w:val="24"/>
          <w:lang w:val="mn-MN"/>
        </w:rPr>
      </w:pPr>
      <w:r w:rsidRPr="006E2069">
        <w:rPr>
          <w:rFonts w:ascii="Times New Roman" w:eastAsia="Times New Roman" w:hAnsi="Times New Roman" w:cs="Times New Roman"/>
          <w:color w:val="000000"/>
          <w:sz w:val="24"/>
          <w:szCs w:val="24"/>
          <w:lang w:val="mn-MN" w:eastAsia="mn-MN"/>
        </w:rPr>
        <w:t>вэб браузэр</w:t>
      </w:r>
      <w:r w:rsidR="00413F09" w:rsidRPr="006E2069">
        <w:rPr>
          <w:rFonts w:ascii="Times New Roman" w:eastAsia="Times New Roman" w:hAnsi="Times New Roman" w:cs="Times New Roman"/>
          <w:color w:val="000000"/>
          <w:sz w:val="24"/>
          <w:szCs w:val="24"/>
          <w:lang w:val="mn-MN" w:eastAsia="mn-MN"/>
        </w:rPr>
        <w:t xml:space="preserve"> - </w:t>
      </w:r>
      <w:r w:rsidRPr="006E2069">
        <w:rPr>
          <w:rFonts w:ascii="Times New Roman" w:eastAsia="Times New Roman" w:hAnsi="Times New Roman" w:cs="Times New Roman"/>
          <w:color w:val="000000"/>
          <w:sz w:val="24"/>
          <w:szCs w:val="24"/>
          <w:lang w:val="mn-MN" w:eastAsia="mn-MN"/>
        </w:rPr>
        <w:t xml:space="preserve">дэлхий </w:t>
      </w:r>
      <w:r w:rsidR="00413F09" w:rsidRPr="006E2069">
        <w:rPr>
          <w:rFonts w:ascii="Times New Roman" w:eastAsia="Times New Roman" w:hAnsi="Times New Roman" w:cs="Times New Roman"/>
          <w:color w:val="000000"/>
          <w:sz w:val="24"/>
          <w:szCs w:val="24"/>
          <w:lang w:val="mn-MN" w:eastAsia="mn-MN"/>
        </w:rPr>
        <w:t>ни</w:t>
      </w:r>
      <w:r w:rsidRPr="006E2069">
        <w:rPr>
          <w:rFonts w:ascii="Times New Roman" w:eastAsia="Times New Roman" w:hAnsi="Times New Roman" w:cs="Times New Roman"/>
          <w:color w:val="000000"/>
          <w:sz w:val="24"/>
          <w:szCs w:val="24"/>
          <w:lang w:val="mn-MN" w:eastAsia="mn-MN"/>
        </w:rPr>
        <w:t>йтийн сүлжээ б</w:t>
      </w:r>
      <w:r w:rsidR="00413F09" w:rsidRPr="006E2069">
        <w:rPr>
          <w:rFonts w:ascii="Times New Roman" w:eastAsia="Times New Roman" w:hAnsi="Times New Roman" w:cs="Times New Roman"/>
          <w:color w:val="000000"/>
          <w:sz w:val="24"/>
          <w:szCs w:val="24"/>
          <w:lang w:val="mn-MN" w:eastAsia="mn-MN"/>
        </w:rPr>
        <w:t>у</w:t>
      </w:r>
      <w:r w:rsidRPr="006E2069">
        <w:rPr>
          <w:rFonts w:ascii="Times New Roman" w:eastAsia="Times New Roman" w:hAnsi="Times New Roman" w:cs="Times New Roman"/>
          <w:color w:val="000000"/>
          <w:sz w:val="24"/>
          <w:szCs w:val="24"/>
          <w:lang w:val="mn-MN" w:eastAsia="mn-MN"/>
        </w:rPr>
        <w:t xml:space="preserve">юу </w:t>
      </w:r>
      <w:r w:rsidR="00413F09" w:rsidRPr="006E2069">
        <w:rPr>
          <w:rFonts w:ascii="Times New Roman" w:eastAsia="Times New Roman" w:hAnsi="Times New Roman" w:cs="Times New Roman"/>
          <w:color w:val="000000"/>
          <w:sz w:val="24"/>
          <w:szCs w:val="24"/>
          <w:lang w:eastAsia="mn-MN"/>
        </w:rPr>
        <w:t>www</w:t>
      </w:r>
      <w:r w:rsidRPr="006E2069">
        <w:rPr>
          <w:rFonts w:ascii="Times New Roman" w:eastAsia="Times New Roman" w:hAnsi="Times New Roman" w:cs="Times New Roman"/>
          <w:color w:val="000000"/>
          <w:sz w:val="24"/>
          <w:szCs w:val="24"/>
          <w:lang w:val="mn-MN" w:eastAsia="mn-MN"/>
        </w:rPr>
        <w:t>-ээс мэдээллийн эх сур</w:t>
      </w:r>
      <w:r w:rsidR="00413F09" w:rsidRPr="006E2069">
        <w:rPr>
          <w:rFonts w:ascii="Times New Roman" w:eastAsia="Times New Roman" w:hAnsi="Times New Roman" w:cs="Times New Roman"/>
          <w:color w:val="000000"/>
          <w:sz w:val="24"/>
          <w:szCs w:val="24"/>
          <w:lang w:val="mn-MN" w:eastAsia="mn-MN"/>
        </w:rPr>
        <w:t>в</w:t>
      </w:r>
      <w:r w:rsidRPr="006E2069">
        <w:rPr>
          <w:rFonts w:ascii="Times New Roman" w:eastAsia="Times New Roman" w:hAnsi="Times New Roman" w:cs="Times New Roman"/>
          <w:color w:val="000000"/>
          <w:sz w:val="24"/>
          <w:szCs w:val="24"/>
          <w:lang w:val="mn-MN" w:eastAsia="mn-MN"/>
        </w:rPr>
        <w:t>алжийг сэргээх</w:t>
      </w:r>
      <w:r w:rsidR="00413F09" w:rsidRPr="006E2069">
        <w:rPr>
          <w:rFonts w:ascii="Times New Roman" w:eastAsia="Times New Roman" w:hAnsi="Times New Roman" w:cs="Times New Roman"/>
          <w:color w:val="000000"/>
          <w:sz w:val="24"/>
          <w:szCs w:val="24"/>
          <w:lang w:val="mn-MN" w:eastAsia="mn-MN"/>
        </w:rPr>
        <w:t>,</w:t>
      </w:r>
      <w:r w:rsidRPr="006E2069">
        <w:rPr>
          <w:rFonts w:ascii="Times New Roman" w:eastAsia="Times New Roman" w:hAnsi="Times New Roman" w:cs="Times New Roman"/>
          <w:color w:val="000000"/>
          <w:sz w:val="24"/>
          <w:szCs w:val="24"/>
          <w:lang w:val="mn-MN" w:eastAsia="mn-MN"/>
        </w:rPr>
        <w:t xml:space="preserve"> дамжуулах, нэвтрүүлэх програм хангамж</w:t>
      </w:r>
    </w:p>
    <w:p w:rsidR="00413F09" w:rsidRPr="006E2069" w:rsidRDefault="00827A29" w:rsidP="00827A29">
      <w:pPr>
        <w:pStyle w:val="ListParagraph"/>
        <w:numPr>
          <w:ilvl w:val="0"/>
          <w:numId w:val="7"/>
        </w:numPr>
        <w:spacing w:after="0" w:line="240" w:lineRule="auto"/>
        <w:jc w:val="both"/>
        <w:rPr>
          <w:rFonts w:ascii="Times New Roman" w:eastAsia="Times New Roman" w:hAnsi="Times New Roman" w:cs="Times New Roman"/>
          <w:sz w:val="24"/>
          <w:szCs w:val="24"/>
          <w:lang w:val="mn-MN"/>
        </w:rPr>
      </w:pPr>
      <w:r w:rsidRPr="006E2069">
        <w:rPr>
          <w:rFonts w:ascii="Times New Roman" w:eastAsia="Times New Roman" w:hAnsi="Times New Roman" w:cs="Times New Roman"/>
          <w:color w:val="000000"/>
          <w:sz w:val="24"/>
          <w:szCs w:val="24"/>
          <w:lang w:val="mn-MN" w:eastAsia="mn-MN"/>
        </w:rPr>
        <w:t>хайпертэкст (</w:t>
      </w:r>
      <w:r w:rsidR="00413F09" w:rsidRPr="006E2069">
        <w:rPr>
          <w:rFonts w:ascii="Times New Roman" w:eastAsia="Times New Roman" w:hAnsi="Times New Roman" w:cs="Times New Roman"/>
          <w:color w:val="000000"/>
          <w:sz w:val="24"/>
          <w:szCs w:val="24"/>
          <w:lang w:eastAsia="mn-MN"/>
        </w:rPr>
        <w:t>hypertext</w:t>
      </w:r>
      <w:r w:rsidRPr="006E2069">
        <w:rPr>
          <w:rFonts w:ascii="Times New Roman" w:eastAsia="Times New Roman" w:hAnsi="Times New Roman" w:cs="Times New Roman"/>
          <w:color w:val="000000"/>
          <w:sz w:val="24"/>
          <w:szCs w:val="24"/>
          <w:lang w:val="mn-MN" w:eastAsia="mn-MN"/>
        </w:rPr>
        <w:t>)</w:t>
      </w:r>
      <w:r w:rsidR="00413F09" w:rsidRPr="006E2069">
        <w:rPr>
          <w:rFonts w:ascii="Times New Roman" w:eastAsia="Times New Roman" w:hAnsi="Times New Roman" w:cs="Times New Roman"/>
          <w:color w:val="000000"/>
          <w:sz w:val="24"/>
          <w:szCs w:val="24"/>
          <w:lang w:eastAsia="mn-MN"/>
        </w:rPr>
        <w:t xml:space="preserve"> - </w:t>
      </w:r>
      <w:r w:rsidRPr="006E2069">
        <w:rPr>
          <w:rFonts w:ascii="Times New Roman" w:eastAsia="Times New Roman" w:hAnsi="Times New Roman" w:cs="Times New Roman"/>
          <w:color w:val="000000"/>
          <w:sz w:val="24"/>
          <w:szCs w:val="24"/>
          <w:lang w:val="mn-MN" w:eastAsia="mn-MN"/>
        </w:rPr>
        <w:t>компьютер болон бусад электрон т</w:t>
      </w:r>
      <w:r w:rsidR="00413F09" w:rsidRPr="006E2069">
        <w:rPr>
          <w:rFonts w:ascii="Times New Roman" w:eastAsia="Times New Roman" w:hAnsi="Times New Roman" w:cs="Times New Roman"/>
          <w:color w:val="000000"/>
          <w:sz w:val="24"/>
          <w:szCs w:val="24"/>
          <w:lang w:val="mn-MN" w:eastAsia="mn-MN"/>
        </w:rPr>
        <w:t>ө</w:t>
      </w:r>
      <w:r w:rsidRPr="006E2069">
        <w:rPr>
          <w:rFonts w:ascii="Times New Roman" w:eastAsia="Times New Roman" w:hAnsi="Times New Roman" w:cs="Times New Roman"/>
          <w:color w:val="000000"/>
          <w:sz w:val="24"/>
          <w:szCs w:val="24"/>
          <w:lang w:val="mn-MN" w:eastAsia="mn-MN"/>
        </w:rPr>
        <w:t>х</w:t>
      </w:r>
      <w:r w:rsidR="00413F09" w:rsidRPr="006E2069">
        <w:rPr>
          <w:rFonts w:ascii="Times New Roman" w:eastAsia="Times New Roman" w:hAnsi="Times New Roman" w:cs="Times New Roman"/>
          <w:color w:val="000000"/>
          <w:sz w:val="24"/>
          <w:szCs w:val="24"/>
          <w:lang w:val="mn-MN" w:eastAsia="mn-MN"/>
        </w:rPr>
        <w:t>өө</w:t>
      </w:r>
      <w:r w:rsidRPr="006E2069">
        <w:rPr>
          <w:rFonts w:ascii="Times New Roman" w:eastAsia="Times New Roman" w:hAnsi="Times New Roman" w:cs="Times New Roman"/>
          <w:color w:val="000000"/>
          <w:sz w:val="24"/>
          <w:szCs w:val="24"/>
          <w:lang w:val="mn-MN" w:eastAsia="mn-MN"/>
        </w:rPr>
        <w:t>р</w:t>
      </w:r>
      <w:r w:rsidR="00413F09" w:rsidRPr="006E2069">
        <w:rPr>
          <w:rFonts w:ascii="Times New Roman" w:eastAsia="Times New Roman" w:hAnsi="Times New Roman" w:cs="Times New Roman"/>
          <w:color w:val="000000"/>
          <w:sz w:val="24"/>
          <w:szCs w:val="24"/>
          <w:lang w:val="mn-MN" w:eastAsia="mn-MN"/>
        </w:rPr>
        <w:t>ө</w:t>
      </w:r>
      <w:r w:rsidRPr="006E2069">
        <w:rPr>
          <w:rFonts w:ascii="Times New Roman" w:eastAsia="Times New Roman" w:hAnsi="Times New Roman" w:cs="Times New Roman"/>
          <w:color w:val="000000"/>
          <w:sz w:val="24"/>
          <w:szCs w:val="24"/>
          <w:lang w:val="mn-MN" w:eastAsia="mn-MN"/>
        </w:rPr>
        <w:t>мж дээрх холбоос бүхий текст б</w:t>
      </w:r>
      <w:r w:rsidR="00413F09" w:rsidRPr="006E2069">
        <w:rPr>
          <w:rFonts w:ascii="Times New Roman" w:eastAsia="Times New Roman" w:hAnsi="Times New Roman" w:cs="Times New Roman"/>
          <w:color w:val="000000"/>
          <w:sz w:val="24"/>
          <w:szCs w:val="24"/>
          <w:lang w:val="mn-MN" w:eastAsia="mn-MN"/>
        </w:rPr>
        <w:t>ө</w:t>
      </w:r>
      <w:r w:rsidRPr="006E2069">
        <w:rPr>
          <w:rFonts w:ascii="Times New Roman" w:eastAsia="Times New Roman" w:hAnsi="Times New Roman" w:cs="Times New Roman"/>
          <w:color w:val="000000"/>
          <w:sz w:val="24"/>
          <w:szCs w:val="24"/>
          <w:lang w:val="mn-MN" w:eastAsia="mn-MN"/>
        </w:rPr>
        <w:t>г</w:t>
      </w:r>
      <w:r w:rsidR="00413F09" w:rsidRPr="006E2069">
        <w:rPr>
          <w:rFonts w:ascii="Times New Roman" w:eastAsia="Times New Roman" w:hAnsi="Times New Roman" w:cs="Times New Roman"/>
          <w:color w:val="000000"/>
          <w:sz w:val="24"/>
          <w:szCs w:val="24"/>
          <w:lang w:val="mn-MN" w:eastAsia="mn-MN"/>
        </w:rPr>
        <w:t>өө</w:t>
      </w:r>
      <w:r w:rsidRPr="006E2069">
        <w:rPr>
          <w:rFonts w:ascii="Times New Roman" w:eastAsia="Times New Roman" w:hAnsi="Times New Roman" w:cs="Times New Roman"/>
          <w:color w:val="000000"/>
          <w:sz w:val="24"/>
          <w:szCs w:val="24"/>
          <w:lang w:val="mn-MN" w:eastAsia="mn-MN"/>
        </w:rPr>
        <w:t>д тухайн холбоос д</w:t>
      </w:r>
      <w:r w:rsidR="00413F09" w:rsidRPr="006E2069">
        <w:rPr>
          <w:rFonts w:ascii="Times New Roman" w:eastAsia="Times New Roman" w:hAnsi="Times New Roman" w:cs="Times New Roman"/>
          <w:color w:val="000000"/>
          <w:sz w:val="24"/>
          <w:szCs w:val="24"/>
          <w:lang w:val="mn-MN" w:eastAsia="mn-MN"/>
        </w:rPr>
        <w:t>э</w:t>
      </w:r>
      <w:r w:rsidRPr="006E2069">
        <w:rPr>
          <w:rFonts w:ascii="Times New Roman" w:eastAsia="Times New Roman" w:hAnsi="Times New Roman" w:cs="Times New Roman"/>
          <w:color w:val="000000"/>
          <w:sz w:val="24"/>
          <w:szCs w:val="24"/>
          <w:lang w:val="mn-MN" w:eastAsia="mn-MN"/>
        </w:rPr>
        <w:t>эр хулганаар дарах эс</w:t>
      </w:r>
      <w:r w:rsidR="00413F09" w:rsidRPr="006E2069">
        <w:rPr>
          <w:rFonts w:ascii="Times New Roman" w:eastAsia="Times New Roman" w:hAnsi="Times New Roman" w:cs="Times New Roman"/>
          <w:color w:val="000000"/>
          <w:sz w:val="24"/>
          <w:szCs w:val="24"/>
          <w:lang w:val="mn-MN" w:eastAsia="mn-MN"/>
        </w:rPr>
        <w:t>в</w:t>
      </w:r>
      <w:r w:rsidRPr="006E2069">
        <w:rPr>
          <w:rFonts w:ascii="Times New Roman" w:eastAsia="Times New Roman" w:hAnsi="Times New Roman" w:cs="Times New Roman"/>
          <w:color w:val="000000"/>
          <w:sz w:val="24"/>
          <w:szCs w:val="24"/>
          <w:lang w:val="mn-MN" w:eastAsia="mn-MN"/>
        </w:rPr>
        <w:t>эл г</w:t>
      </w:r>
      <w:r w:rsidR="00413F09" w:rsidRPr="006E2069">
        <w:rPr>
          <w:rFonts w:ascii="Times New Roman" w:eastAsia="Times New Roman" w:hAnsi="Times New Roman" w:cs="Times New Roman"/>
          <w:color w:val="000000"/>
          <w:sz w:val="24"/>
          <w:szCs w:val="24"/>
          <w:lang w:val="mn-MN" w:eastAsia="mn-MN"/>
        </w:rPr>
        <w:t>а</w:t>
      </w:r>
      <w:r w:rsidRPr="006E2069">
        <w:rPr>
          <w:rFonts w:ascii="Times New Roman" w:eastAsia="Times New Roman" w:hAnsi="Times New Roman" w:cs="Times New Roman"/>
          <w:color w:val="000000"/>
          <w:sz w:val="24"/>
          <w:szCs w:val="24"/>
          <w:lang w:val="mn-MN" w:eastAsia="mn-MN"/>
        </w:rPr>
        <w:t>рын товчлууртай хослуулан дарахад цааш холбогддог текст</w:t>
      </w:r>
    </w:p>
    <w:p w:rsidR="00413F09" w:rsidRPr="006E2069" w:rsidRDefault="00827A29" w:rsidP="00827A29">
      <w:pPr>
        <w:pStyle w:val="ListParagraph"/>
        <w:numPr>
          <w:ilvl w:val="0"/>
          <w:numId w:val="7"/>
        </w:numPr>
        <w:spacing w:after="0" w:line="240" w:lineRule="auto"/>
        <w:jc w:val="both"/>
        <w:rPr>
          <w:rFonts w:ascii="Times New Roman" w:eastAsia="Times New Roman" w:hAnsi="Times New Roman" w:cs="Times New Roman"/>
          <w:sz w:val="24"/>
          <w:szCs w:val="24"/>
          <w:lang w:val="mn-MN"/>
        </w:rPr>
      </w:pPr>
      <w:r w:rsidRPr="006E2069">
        <w:rPr>
          <w:rFonts w:ascii="Times New Roman" w:eastAsia="Times New Roman" w:hAnsi="Times New Roman" w:cs="Times New Roman"/>
          <w:color w:val="000000"/>
          <w:sz w:val="24"/>
          <w:szCs w:val="24"/>
          <w:lang w:val="mn-MN" w:eastAsia="mn-MN"/>
        </w:rPr>
        <w:t>мультмедиа</w:t>
      </w:r>
      <w:r w:rsidR="00413F09" w:rsidRPr="006E2069">
        <w:rPr>
          <w:rFonts w:ascii="Times New Roman" w:eastAsia="Times New Roman" w:hAnsi="Times New Roman" w:cs="Times New Roman"/>
          <w:color w:val="000000"/>
          <w:sz w:val="24"/>
          <w:szCs w:val="24"/>
          <w:lang w:val="mn-MN" w:eastAsia="mn-MN"/>
        </w:rPr>
        <w:t xml:space="preserve"> - </w:t>
      </w:r>
      <w:r w:rsidRPr="006E2069">
        <w:rPr>
          <w:rFonts w:ascii="Times New Roman" w:eastAsia="Times New Roman" w:hAnsi="Times New Roman" w:cs="Times New Roman"/>
          <w:color w:val="000000"/>
          <w:sz w:val="24"/>
          <w:szCs w:val="24"/>
          <w:lang w:val="mn-MN" w:eastAsia="mn-MN"/>
        </w:rPr>
        <w:t>текст, дуу авиа, х</w:t>
      </w:r>
      <w:r w:rsidR="00413F09" w:rsidRPr="006E2069">
        <w:rPr>
          <w:rFonts w:ascii="Times New Roman" w:eastAsia="Times New Roman" w:hAnsi="Times New Roman" w:cs="Times New Roman"/>
          <w:color w:val="000000"/>
          <w:sz w:val="24"/>
          <w:szCs w:val="24"/>
          <w:lang w:val="mn-MN" w:eastAsia="mn-MN"/>
        </w:rPr>
        <w:t>ө</w:t>
      </w:r>
      <w:r w:rsidRPr="006E2069">
        <w:rPr>
          <w:rFonts w:ascii="Times New Roman" w:eastAsia="Times New Roman" w:hAnsi="Times New Roman" w:cs="Times New Roman"/>
          <w:color w:val="000000"/>
          <w:sz w:val="24"/>
          <w:szCs w:val="24"/>
          <w:lang w:val="mn-MN" w:eastAsia="mn-MN"/>
        </w:rPr>
        <w:t>д</w:t>
      </w:r>
      <w:r w:rsidR="00413F09" w:rsidRPr="006E2069">
        <w:rPr>
          <w:rFonts w:ascii="Times New Roman" w:eastAsia="Times New Roman" w:hAnsi="Times New Roman" w:cs="Times New Roman"/>
          <w:color w:val="000000"/>
          <w:sz w:val="24"/>
          <w:szCs w:val="24"/>
          <w:lang w:val="mn-MN" w:eastAsia="mn-MN"/>
        </w:rPr>
        <w:t>ө</w:t>
      </w:r>
      <w:r w:rsidRPr="006E2069">
        <w:rPr>
          <w:rFonts w:ascii="Times New Roman" w:eastAsia="Times New Roman" w:hAnsi="Times New Roman" w:cs="Times New Roman"/>
          <w:color w:val="000000"/>
          <w:sz w:val="24"/>
          <w:szCs w:val="24"/>
          <w:lang w:val="mn-MN" w:eastAsia="mn-MN"/>
        </w:rPr>
        <w:t>лг</w:t>
      </w:r>
      <w:r w:rsidR="00413F09" w:rsidRPr="006E2069">
        <w:rPr>
          <w:rFonts w:ascii="Times New Roman" w:eastAsia="Times New Roman" w:hAnsi="Times New Roman" w:cs="Times New Roman"/>
          <w:color w:val="000000"/>
          <w:sz w:val="24"/>
          <w:szCs w:val="24"/>
          <w:lang w:val="mn-MN" w:eastAsia="mn-MN"/>
        </w:rPr>
        <w:t>өө</w:t>
      </w:r>
      <w:r w:rsidRPr="006E2069">
        <w:rPr>
          <w:rFonts w:ascii="Times New Roman" w:eastAsia="Times New Roman" w:hAnsi="Times New Roman" w:cs="Times New Roman"/>
          <w:color w:val="000000"/>
          <w:sz w:val="24"/>
          <w:szCs w:val="24"/>
          <w:lang w:val="mn-MN" w:eastAsia="mn-MN"/>
        </w:rPr>
        <w:t xml:space="preserve">нт дүрс, видио зэрэг </w:t>
      </w:r>
      <w:r w:rsidR="00413F09" w:rsidRPr="006E2069">
        <w:rPr>
          <w:rFonts w:ascii="Times New Roman" w:eastAsia="Times New Roman" w:hAnsi="Times New Roman" w:cs="Times New Roman"/>
          <w:color w:val="000000"/>
          <w:sz w:val="24"/>
          <w:szCs w:val="24"/>
          <w:lang w:val="mn-MN" w:eastAsia="mn-MN"/>
        </w:rPr>
        <w:t>өө</w:t>
      </w:r>
      <w:r w:rsidRPr="006E2069">
        <w:rPr>
          <w:rFonts w:ascii="Times New Roman" w:eastAsia="Times New Roman" w:hAnsi="Times New Roman" w:cs="Times New Roman"/>
          <w:color w:val="000000"/>
          <w:sz w:val="24"/>
          <w:szCs w:val="24"/>
          <w:lang w:val="mn-MN" w:eastAsia="mn-MN"/>
        </w:rPr>
        <w:t xml:space="preserve">р </w:t>
      </w:r>
      <w:r w:rsidR="00413F09" w:rsidRPr="006E2069">
        <w:rPr>
          <w:rFonts w:ascii="Times New Roman" w:eastAsia="Times New Roman" w:hAnsi="Times New Roman" w:cs="Times New Roman"/>
          <w:color w:val="000000"/>
          <w:sz w:val="24"/>
          <w:szCs w:val="24"/>
          <w:lang w:val="mn-MN" w:eastAsia="mn-MN"/>
        </w:rPr>
        <w:t>өө</w:t>
      </w:r>
      <w:r w:rsidRPr="006E2069">
        <w:rPr>
          <w:rFonts w:ascii="Times New Roman" w:eastAsia="Times New Roman" w:hAnsi="Times New Roman" w:cs="Times New Roman"/>
          <w:color w:val="000000"/>
          <w:sz w:val="24"/>
          <w:szCs w:val="24"/>
          <w:lang w:val="mn-MN" w:eastAsia="mn-MN"/>
        </w:rPr>
        <w:t>р агуулгын х</w:t>
      </w:r>
      <w:r w:rsidR="00413F09" w:rsidRPr="006E2069">
        <w:rPr>
          <w:rFonts w:ascii="Times New Roman" w:eastAsia="Times New Roman" w:hAnsi="Times New Roman" w:cs="Times New Roman"/>
          <w:color w:val="000000"/>
          <w:sz w:val="24"/>
          <w:szCs w:val="24"/>
          <w:lang w:val="mn-MN" w:eastAsia="mn-MN"/>
        </w:rPr>
        <w:t>э</w:t>
      </w:r>
      <w:r w:rsidRPr="006E2069">
        <w:rPr>
          <w:rFonts w:ascii="Times New Roman" w:eastAsia="Times New Roman" w:hAnsi="Times New Roman" w:cs="Times New Roman"/>
          <w:color w:val="000000"/>
          <w:sz w:val="24"/>
          <w:szCs w:val="24"/>
          <w:lang w:val="mn-MN" w:eastAsia="mn-MN"/>
        </w:rPr>
        <w:t>лбэрүүдийг хосломол байдлаар ашигладаг медиа болон агуулга</w:t>
      </w:r>
    </w:p>
    <w:p w:rsidR="00AF6E90" w:rsidRPr="006E2069" w:rsidRDefault="00413F09" w:rsidP="00AF6E90">
      <w:pPr>
        <w:pStyle w:val="ListParagraph"/>
        <w:numPr>
          <w:ilvl w:val="0"/>
          <w:numId w:val="7"/>
        </w:numPr>
        <w:spacing w:after="0" w:line="240" w:lineRule="auto"/>
        <w:jc w:val="both"/>
        <w:rPr>
          <w:rFonts w:ascii="Times New Roman" w:eastAsia="Times New Roman" w:hAnsi="Times New Roman" w:cs="Times New Roman"/>
          <w:color w:val="000000"/>
          <w:sz w:val="24"/>
          <w:szCs w:val="24"/>
          <w:lang w:val="mn-MN" w:eastAsia="mn-MN"/>
        </w:rPr>
      </w:pPr>
      <w:r w:rsidRPr="006E2069">
        <w:rPr>
          <w:rFonts w:ascii="Times New Roman" w:eastAsia="Times New Roman" w:hAnsi="Times New Roman" w:cs="Times New Roman"/>
          <w:color w:val="000000"/>
          <w:sz w:val="24"/>
          <w:szCs w:val="24"/>
          <w:lang w:eastAsia="mn-MN"/>
        </w:rPr>
        <w:t xml:space="preserve">ALT </w:t>
      </w:r>
      <w:r w:rsidR="00827A29" w:rsidRPr="006E2069">
        <w:rPr>
          <w:rFonts w:ascii="Times New Roman" w:eastAsia="Times New Roman" w:hAnsi="Times New Roman" w:cs="Times New Roman"/>
          <w:color w:val="000000"/>
          <w:sz w:val="24"/>
          <w:szCs w:val="24"/>
          <w:lang w:val="mn-MN" w:eastAsia="mn-MN"/>
        </w:rPr>
        <w:t>атрибу</w:t>
      </w:r>
      <w:r w:rsidRPr="006E2069">
        <w:rPr>
          <w:rFonts w:ascii="Times New Roman" w:eastAsia="Times New Roman" w:hAnsi="Times New Roman" w:cs="Times New Roman"/>
          <w:color w:val="000000"/>
          <w:sz w:val="24"/>
          <w:szCs w:val="24"/>
          <w:lang w:val="mn-MN" w:eastAsia="mn-MN"/>
        </w:rPr>
        <w:t>т</w:t>
      </w:r>
      <w:r w:rsidR="00827A29" w:rsidRPr="006E2069">
        <w:rPr>
          <w:rFonts w:ascii="Times New Roman" w:eastAsia="Times New Roman" w:hAnsi="Times New Roman" w:cs="Times New Roman"/>
          <w:color w:val="000000"/>
          <w:sz w:val="24"/>
          <w:szCs w:val="24"/>
          <w:lang w:val="mn-MN" w:eastAsia="mn-MN"/>
        </w:rPr>
        <w:t xml:space="preserve"> (А</w:t>
      </w:r>
      <w:r w:rsidRPr="006E2069">
        <w:rPr>
          <w:rFonts w:ascii="Times New Roman" w:eastAsia="Times New Roman" w:hAnsi="Times New Roman" w:cs="Times New Roman"/>
          <w:color w:val="000000"/>
          <w:sz w:val="24"/>
          <w:szCs w:val="24"/>
          <w:lang w:eastAsia="mn-MN"/>
        </w:rPr>
        <w:t>LT attribute</w:t>
      </w:r>
      <w:r w:rsidR="00827A29" w:rsidRPr="006E2069">
        <w:rPr>
          <w:rFonts w:ascii="Times New Roman" w:eastAsia="Times New Roman" w:hAnsi="Times New Roman" w:cs="Times New Roman"/>
          <w:color w:val="000000"/>
          <w:sz w:val="24"/>
          <w:szCs w:val="24"/>
          <w:lang w:val="mn-MN" w:eastAsia="mn-MN"/>
        </w:rPr>
        <w:t>)</w:t>
      </w:r>
      <w:r w:rsidRPr="006E2069">
        <w:rPr>
          <w:rFonts w:ascii="Times New Roman" w:eastAsia="Times New Roman" w:hAnsi="Times New Roman" w:cs="Times New Roman"/>
          <w:color w:val="000000"/>
          <w:sz w:val="24"/>
          <w:szCs w:val="24"/>
          <w:lang w:eastAsia="mn-MN"/>
        </w:rPr>
        <w:t xml:space="preserve"> - </w:t>
      </w:r>
      <w:r w:rsidRPr="006E2069">
        <w:rPr>
          <w:rFonts w:ascii="Times New Roman" w:eastAsia="Times New Roman" w:hAnsi="Times New Roman" w:cs="Times New Roman"/>
          <w:color w:val="000000"/>
          <w:sz w:val="24"/>
          <w:szCs w:val="24"/>
          <w:lang w:val="mn-MN" w:eastAsia="mn-MN"/>
        </w:rPr>
        <w:t>НТМ</w:t>
      </w:r>
      <w:r w:rsidRPr="006E2069">
        <w:rPr>
          <w:rFonts w:ascii="Times New Roman" w:eastAsia="Times New Roman" w:hAnsi="Times New Roman" w:cs="Times New Roman"/>
          <w:color w:val="000000"/>
          <w:sz w:val="24"/>
          <w:szCs w:val="24"/>
          <w:lang w:eastAsia="mn-MN"/>
        </w:rPr>
        <w:t>L</w:t>
      </w:r>
      <w:r w:rsidR="00827A29" w:rsidRPr="006E2069">
        <w:rPr>
          <w:rFonts w:ascii="Times New Roman" w:eastAsia="Times New Roman" w:hAnsi="Times New Roman" w:cs="Times New Roman"/>
          <w:color w:val="000000"/>
          <w:sz w:val="24"/>
          <w:szCs w:val="24"/>
          <w:lang w:val="mn-MN" w:eastAsia="mn-MN"/>
        </w:rPr>
        <w:t xml:space="preserve"> болон ХНТМ</w:t>
      </w:r>
      <w:r w:rsidRPr="006E2069">
        <w:rPr>
          <w:rFonts w:ascii="Times New Roman" w:eastAsia="Times New Roman" w:hAnsi="Times New Roman" w:cs="Times New Roman"/>
          <w:color w:val="000000"/>
          <w:sz w:val="24"/>
          <w:szCs w:val="24"/>
          <w:lang w:eastAsia="mn-MN"/>
        </w:rPr>
        <w:t>L</w:t>
      </w:r>
      <w:r w:rsidR="00827A29" w:rsidRPr="006E2069">
        <w:rPr>
          <w:rFonts w:ascii="Times New Roman" w:eastAsia="Times New Roman" w:hAnsi="Times New Roman" w:cs="Times New Roman"/>
          <w:color w:val="000000"/>
          <w:sz w:val="24"/>
          <w:szCs w:val="24"/>
          <w:lang w:val="mn-MN" w:eastAsia="mn-MN"/>
        </w:rPr>
        <w:t xml:space="preserve"> баримтуудад ашигладаг ба элементийг үзүүлж чадахгүй байгаа үед тухайн </w:t>
      </w:r>
      <w:r w:rsidRPr="006E2069">
        <w:rPr>
          <w:rFonts w:ascii="Times New Roman" w:eastAsia="Times New Roman" w:hAnsi="Times New Roman" w:cs="Times New Roman"/>
          <w:color w:val="000000"/>
          <w:sz w:val="24"/>
          <w:szCs w:val="24"/>
          <w:lang w:val="mn-MN" w:eastAsia="mn-MN"/>
        </w:rPr>
        <w:t>э</w:t>
      </w:r>
      <w:r w:rsidR="00827A29" w:rsidRPr="006E2069">
        <w:rPr>
          <w:rFonts w:ascii="Times New Roman" w:eastAsia="Times New Roman" w:hAnsi="Times New Roman" w:cs="Times New Roman"/>
          <w:color w:val="000000"/>
          <w:sz w:val="24"/>
          <w:szCs w:val="24"/>
          <w:lang w:val="mn-MN" w:eastAsia="mn-MN"/>
        </w:rPr>
        <w:t>лем</w:t>
      </w:r>
      <w:r w:rsidRPr="006E2069">
        <w:rPr>
          <w:rFonts w:ascii="Times New Roman" w:eastAsia="Times New Roman" w:hAnsi="Times New Roman" w:cs="Times New Roman"/>
          <w:color w:val="000000"/>
          <w:sz w:val="24"/>
          <w:szCs w:val="24"/>
          <w:lang w:val="mn-MN" w:eastAsia="mn-MN"/>
        </w:rPr>
        <w:t>э</w:t>
      </w:r>
      <w:r w:rsidR="00827A29" w:rsidRPr="006E2069">
        <w:rPr>
          <w:rFonts w:ascii="Times New Roman" w:eastAsia="Times New Roman" w:hAnsi="Times New Roman" w:cs="Times New Roman"/>
          <w:color w:val="000000"/>
          <w:sz w:val="24"/>
          <w:szCs w:val="24"/>
          <w:lang w:val="mn-MN" w:eastAsia="mn-MN"/>
        </w:rPr>
        <w:t>нтийг хувилбарт текстээр илэрхийлдэг.</w:t>
      </w:r>
    </w:p>
    <w:p w:rsidR="00AF6E90" w:rsidRPr="006E2069" w:rsidRDefault="00AF6E90" w:rsidP="00AF6E90">
      <w:pPr>
        <w:pStyle w:val="ListParagraph"/>
        <w:numPr>
          <w:ilvl w:val="0"/>
          <w:numId w:val="7"/>
        </w:numPr>
        <w:spacing w:after="0" w:line="240" w:lineRule="auto"/>
        <w:jc w:val="both"/>
        <w:rPr>
          <w:rFonts w:ascii="Times New Roman" w:eastAsia="Times New Roman" w:hAnsi="Times New Roman" w:cs="Times New Roman"/>
          <w:sz w:val="24"/>
          <w:szCs w:val="24"/>
          <w:lang w:val="mn-MN"/>
        </w:rPr>
      </w:pPr>
      <w:proofErr w:type="spellStart"/>
      <w:r w:rsidRPr="006E2069">
        <w:rPr>
          <w:rFonts w:ascii="Times New Roman" w:eastAsia="Times New Roman" w:hAnsi="Times New Roman" w:cs="Times New Roman"/>
          <w:color w:val="000000"/>
          <w:sz w:val="24"/>
          <w:szCs w:val="24"/>
          <w:lang w:eastAsia="mn-MN"/>
        </w:rPr>
        <w:t>Longdesc</w:t>
      </w:r>
      <w:proofErr w:type="spellEnd"/>
      <w:r w:rsidRPr="006E2069">
        <w:rPr>
          <w:rFonts w:ascii="Times New Roman" w:eastAsia="Times New Roman" w:hAnsi="Times New Roman" w:cs="Times New Roman"/>
          <w:color w:val="000000"/>
          <w:sz w:val="24"/>
          <w:szCs w:val="24"/>
          <w:lang w:eastAsia="mn-MN"/>
        </w:rPr>
        <w:t xml:space="preserve"> </w:t>
      </w:r>
      <w:r w:rsidRPr="006E2069">
        <w:rPr>
          <w:rFonts w:ascii="Times New Roman" w:eastAsia="Times New Roman" w:hAnsi="Times New Roman" w:cs="Times New Roman"/>
          <w:color w:val="000000"/>
          <w:sz w:val="24"/>
          <w:szCs w:val="24"/>
          <w:lang w:val="mn-MN" w:eastAsia="mn-MN"/>
        </w:rPr>
        <w:t>атрибут (</w:t>
      </w:r>
      <w:proofErr w:type="spellStart"/>
      <w:r w:rsidRPr="006E2069">
        <w:rPr>
          <w:rFonts w:ascii="Times New Roman" w:eastAsia="Times New Roman" w:hAnsi="Times New Roman" w:cs="Times New Roman"/>
          <w:color w:val="000000"/>
          <w:sz w:val="24"/>
          <w:szCs w:val="24"/>
          <w:lang w:eastAsia="mn-MN"/>
        </w:rPr>
        <w:t>Longdesc</w:t>
      </w:r>
      <w:proofErr w:type="spellEnd"/>
      <w:r w:rsidRPr="006E2069">
        <w:rPr>
          <w:rFonts w:ascii="Times New Roman" w:eastAsia="Times New Roman" w:hAnsi="Times New Roman" w:cs="Times New Roman"/>
          <w:color w:val="000000"/>
          <w:sz w:val="24"/>
          <w:szCs w:val="24"/>
          <w:lang w:eastAsia="mn-MN"/>
        </w:rPr>
        <w:t xml:space="preserve"> attribute</w:t>
      </w:r>
      <w:r w:rsidRPr="006E2069">
        <w:rPr>
          <w:rFonts w:ascii="Times New Roman" w:eastAsia="Times New Roman" w:hAnsi="Times New Roman" w:cs="Times New Roman"/>
          <w:color w:val="000000"/>
          <w:sz w:val="24"/>
          <w:szCs w:val="24"/>
          <w:lang w:val="mn-MN" w:eastAsia="mn-MN"/>
        </w:rPr>
        <w:t>)</w:t>
      </w:r>
      <w:r w:rsidRPr="006E2069">
        <w:rPr>
          <w:rFonts w:ascii="Times New Roman" w:eastAsia="Times New Roman" w:hAnsi="Times New Roman" w:cs="Times New Roman"/>
          <w:color w:val="000000"/>
          <w:sz w:val="24"/>
          <w:szCs w:val="24"/>
          <w:lang w:eastAsia="mn-MN"/>
        </w:rPr>
        <w:t xml:space="preserve"> - </w:t>
      </w:r>
      <w:r w:rsidRPr="006E2069">
        <w:rPr>
          <w:rFonts w:ascii="Times New Roman" w:eastAsia="Times New Roman" w:hAnsi="Times New Roman" w:cs="Times New Roman"/>
          <w:color w:val="000000"/>
          <w:sz w:val="24"/>
          <w:szCs w:val="24"/>
          <w:lang w:val="mn-MN" w:eastAsia="mn-MN"/>
        </w:rPr>
        <w:t xml:space="preserve">дүрс </w:t>
      </w:r>
      <w:r w:rsidRPr="006E2069">
        <w:rPr>
          <w:rFonts w:ascii="Times New Roman" w:eastAsia="Times New Roman" w:hAnsi="Times New Roman" w:cs="Times New Roman"/>
          <w:color w:val="000000"/>
          <w:sz w:val="24"/>
          <w:szCs w:val="24"/>
          <w:lang w:eastAsia="mn-MN"/>
        </w:rPr>
        <w:t>(image</w:t>
      </w:r>
      <w:proofErr w:type="gramStart"/>
      <w:r w:rsidRPr="006E2069">
        <w:rPr>
          <w:rFonts w:ascii="Times New Roman" w:eastAsia="Times New Roman" w:hAnsi="Times New Roman" w:cs="Times New Roman"/>
          <w:color w:val="000000"/>
          <w:sz w:val="24"/>
          <w:szCs w:val="24"/>
          <w:lang w:val="mn-MN" w:eastAsia="mn-MN"/>
        </w:rPr>
        <w:t>)</w:t>
      </w:r>
      <w:r w:rsidRPr="006E2069">
        <w:rPr>
          <w:rFonts w:ascii="Times New Roman" w:eastAsia="Times New Roman" w:hAnsi="Times New Roman" w:cs="Times New Roman"/>
          <w:color w:val="000000"/>
          <w:sz w:val="24"/>
          <w:szCs w:val="24"/>
          <w:lang w:eastAsia="mn-MN"/>
        </w:rPr>
        <w:t xml:space="preserve"> </w:t>
      </w:r>
      <w:r w:rsidRPr="006E2069">
        <w:rPr>
          <w:rFonts w:ascii="Times New Roman" w:eastAsia="Times New Roman" w:hAnsi="Times New Roman" w:cs="Times New Roman"/>
          <w:color w:val="000000"/>
          <w:sz w:val="24"/>
          <w:szCs w:val="24"/>
          <w:lang w:val="mn-MN" w:eastAsia="mn-MN"/>
        </w:rPr>
        <w:t xml:space="preserve"> болон</w:t>
      </w:r>
      <w:proofErr w:type="gramEnd"/>
      <w:r w:rsidRPr="006E2069">
        <w:rPr>
          <w:rFonts w:ascii="Times New Roman" w:eastAsia="Times New Roman" w:hAnsi="Times New Roman" w:cs="Times New Roman"/>
          <w:color w:val="000000"/>
          <w:sz w:val="24"/>
          <w:szCs w:val="24"/>
          <w:lang w:val="mn-MN" w:eastAsia="mn-MN"/>
        </w:rPr>
        <w:t xml:space="preserve">  хүрээ (</w:t>
      </w:r>
      <w:r w:rsidRPr="006E2069">
        <w:rPr>
          <w:rFonts w:ascii="Times New Roman" w:eastAsia="Times New Roman" w:hAnsi="Times New Roman" w:cs="Times New Roman"/>
          <w:color w:val="000000"/>
          <w:sz w:val="24"/>
          <w:szCs w:val="24"/>
          <w:lang w:eastAsia="mn-MN"/>
        </w:rPr>
        <w:t>frame</w:t>
      </w:r>
      <w:r w:rsidRPr="006E2069">
        <w:rPr>
          <w:rFonts w:ascii="Times New Roman" w:eastAsia="Times New Roman" w:hAnsi="Times New Roman" w:cs="Times New Roman"/>
          <w:color w:val="000000"/>
          <w:sz w:val="24"/>
          <w:szCs w:val="24"/>
          <w:lang w:val="mn-MN" w:eastAsia="mn-MN"/>
        </w:rPr>
        <w:t xml:space="preserve">, </w:t>
      </w:r>
      <w:proofErr w:type="spellStart"/>
      <w:r w:rsidRPr="006E2069">
        <w:rPr>
          <w:rFonts w:ascii="Times New Roman" w:eastAsia="Times New Roman" w:hAnsi="Times New Roman" w:cs="Times New Roman"/>
          <w:color w:val="000000"/>
          <w:sz w:val="24"/>
          <w:szCs w:val="24"/>
          <w:lang w:eastAsia="mn-MN"/>
        </w:rPr>
        <w:t>iframe</w:t>
      </w:r>
      <w:proofErr w:type="spellEnd"/>
      <w:r w:rsidRPr="006E2069">
        <w:rPr>
          <w:rFonts w:ascii="Times New Roman" w:eastAsia="Times New Roman" w:hAnsi="Times New Roman" w:cs="Times New Roman"/>
          <w:color w:val="000000"/>
          <w:sz w:val="24"/>
          <w:szCs w:val="24"/>
          <w:lang w:val="mn-MN" w:eastAsia="mn-MN"/>
        </w:rPr>
        <w:t>) элементүүдэд ашиглагддаг ба тухай зураг, хүрээний талаарх дэлгэрэнгүй тайлбарыг илэрхийлдэг.</w:t>
      </w:r>
    </w:p>
    <w:p w:rsidR="00AF6E90" w:rsidRPr="006E2069" w:rsidRDefault="00AF6E90" w:rsidP="00AF6E90">
      <w:pPr>
        <w:pStyle w:val="ListParagraph"/>
        <w:numPr>
          <w:ilvl w:val="0"/>
          <w:numId w:val="7"/>
        </w:numPr>
        <w:spacing w:after="0" w:line="240" w:lineRule="auto"/>
        <w:jc w:val="both"/>
        <w:rPr>
          <w:rFonts w:ascii="Times New Roman" w:eastAsia="Times New Roman" w:hAnsi="Times New Roman" w:cs="Times New Roman"/>
          <w:sz w:val="24"/>
          <w:szCs w:val="24"/>
          <w:lang w:val="mn-MN"/>
        </w:rPr>
      </w:pPr>
      <w:r w:rsidRPr="006E2069">
        <w:rPr>
          <w:rFonts w:ascii="Times New Roman" w:eastAsia="Times New Roman" w:hAnsi="Times New Roman" w:cs="Times New Roman"/>
          <w:color w:val="000000"/>
          <w:sz w:val="24"/>
          <w:szCs w:val="24"/>
          <w:lang w:val="mn-MN" w:eastAsia="mn-MN"/>
        </w:rPr>
        <w:t>тохиргоот загварын хуудас (Са</w:t>
      </w:r>
      <w:proofErr w:type="spellStart"/>
      <w:r w:rsidRPr="006E2069">
        <w:rPr>
          <w:rFonts w:ascii="Times New Roman" w:eastAsia="Times New Roman" w:hAnsi="Times New Roman" w:cs="Times New Roman"/>
          <w:color w:val="000000"/>
          <w:sz w:val="24"/>
          <w:szCs w:val="24"/>
          <w:lang w:eastAsia="mn-MN"/>
        </w:rPr>
        <w:t>scading</w:t>
      </w:r>
      <w:proofErr w:type="spellEnd"/>
      <w:r w:rsidRPr="006E2069">
        <w:rPr>
          <w:rFonts w:ascii="Times New Roman" w:eastAsia="Times New Roman" w:hAnsi="Times New Roman" w:cs="Times New Roman"/>
          <w:color w:val="000000"/>
          <w:sz w:val="24"/>
          <w:szCs w:val="24"/>
          <w:lang w:eastAsia="mn-MN"/>
        </w:rPr>
        <w:t xml:space="preserve"> Style Sheets</w:t>
      </w:r>
      <w:r w:rsidRPr="006E2069">
        <w:rPr>
          <w:rFonts w:ascii="Times New Roman" w:eastAsia="Times New Roman" w:hAnsi="Times New Roman" w:cs="Times New Roman"/>
          <w:color w:val="000000"/>
          <w:sz w:val="24"/>
          <w:szCs w:val="24"/>
          <w:lang w:val="mn-MN" w:eastAsia="mn-MN"/>
        </w:rPr>
        <w:t>)</w:t>
      </w:r>
      <w:r w:rsidRPr="006E2069">
        <w:rPr>
          <w:rFonts w:ascii="Times New Roman" w:eastAsia="Times New Roman" w:hAnsi="Times New Roman" w:cs="Times New Roman"/>
          <w:color w:val="000000"/>
          <w:sz w:val="24"/>
          <w:szCs w:val="24"/>
          <w:lang w:eastAsia="mn-MN"/>
        </w:rPr>
        <w:t xml:space="preserve"> - </w:t>
      </w:r>
      <w:r w:rsidRPr="006E2069">
        <w:rPr>
          <w:rFonts w:ascii="Times New Roman" w:eastAsia="Times New Roman" w:hAnsi="Times New Roman" w:cs="Times New Roman"/>
          <w:color w:val="000000"/>
          <w:sz w:val="24"/>
          <w:szCs w:val="24"/>
          <w:lang w:val="mn-MN" w:eastAsia="mn-MN"/>
        </w:rPr>
        <w:t>хуудасны загварын хэл бөгөөд НТМ</w:t>
      </w:r>
      <w:r w:rsidRPr="006E2069">
        <w:rPr>
          <w:rFonts w:ascii="Times New Roman" w:eastAsia="Times New Roman" w:hAnsi="Times New Roman" w:cs="Times New Roman"/>
          <w:color w:val="000000"/>
          <w:sz w:val="24"/>
          <w:szCs w:val="24"/>
          <w:lang w:eastAsia="mn-MN"/>
        </w:rPr>
        <w:t>L</w:t>
      </w:r>
      <w:r w:rsidRPr="006E2069">
        <w:rPr>
          <w:rFonts w:ascii="Times New Roman" w:eastAsia="Times New Roman" w:hAnsi="Times New Roman" w:cs="Times New Roman"/>
          <w:color w:val="000000"/>
          <w:sz w:val="24"/>
          <w:szCs w:val="24"/>
          <w:lang w:val="mn-MN" w:eastAsia="mn-MN"/>
        </w:rPr>
        <w:t xml:space="preserve"> элементүүд дэлгэцэн дээр хэрхэн харагдахыг тодорхойлдог.</w:t>
      </w:r>
    </w:p>
    <w:p w:rsidR="00AF6E90" w:rsidRPr="006E2069" w:rsidRDefault="00AF6E90" w:rsidP="00AF6E90">
      <w:pPr>
        <w:pStyle w:val="ListParagraph"/>
        <w:numPr>
          <w:ilvl w:val="0"/>
          <w:numId w:val="7"/>
        </w:numPr>
        <w:spacing w:after="0" w:line="240" w:lineRule="auto"/>
        <w:jc w:val="both"/>
        <w:rPr>
          <w:rFonts w:ascii="Times New Roman" w:eastAsia="Times New Roman" w:hAnsi="Times New Roman" w:cs="Times New Roman"/>
          <w:sz w:val="24"/>
          <w:szCs w:val="24"/>
          <w:lang w:val="mn-MN"/>
        </w:rPr>
      </w:pPr>
      <w:r w:rsidRPr="006E2069">
        <w:rPr>
          <w:rFonts w:ascii="Times New Roman" w:eastAsia="Times New Roman" w:hAnsi="Times New Roman" w:cs="Times New Roman"/>
          <w:color w:val="000000"/>
          <w:sz w:val="24"/>
          <w:szCs w:val="24"/>
          <w:lang w:val="mn-MN" w:eastAsia="mn-MN"/>
        </w:rPr>
        <w:t>Курсор - байрлал тодорхойлогч заагч эсвэл хөдлөж буй байрлуулагч</w:t>
      </w:r>
    </w:p>
    <w:p w:rsidR="00633964" w:rsidRPr="006E2069" w:rsidRDefault="00AF6E90" w:rsidP="00633964">
      <w:pPr>
        <w:pStyle w:val="ListParagraph"/>
        <w:numPr>
          <w:ilvl w:val="0"/>
          <w:numId w:val="7"/>
        </w:numPr>
        <w:spacing w:after="0" w:line="240" w:lineRule="auto"/>
        <w:jc w:val="both"/>
        <w:rPr>
          <w:rFonts w:ascii="Times New Roman" w:eastAsia="Times New Roman" w:hAnsi="Times New Roman" w:cs="Times New Roman"/>
          <w:sz w:val="24"/>
          <w:szCs w:val="24"/>
          <w:lang w:val="mn-MN"/>
        </w:rPr>
      </w:pPr>
      <w:r w:rsidRPr="006E2069">
        <w:rPr>
          <w:rFonts w:ascii="Times New Roman" w:eastAsia="Times New Roman" w:hAnsi="Times New Roman" w:cs="Times New Roman"/>
          <w:color w:val="000000"/>
          <w:sz w:val="24"/>
          <w:szCs w:val="24"/>
          <w:lang w:eastAsia="mn-MN"/>
        </w:rPr>
        <w:t>L</w:t>
      </w:r>
      <w:r w:rsidRPr="006E2069">
        <w:rPr>
          <w:rFonts w:ascii="Times New Roman" w:eastAsia="Times New Roman" w:hAnsi="Times New Roman" w:cs="Times New Roman"/>
          <w:color w:val="000000"/>
          <w:sz w:val="24"/>
          <w:szCs w:val="24"/>
          <w:lang w:val="mn-MN" w:eastAsia="mn-MN"/>
        </w:rPr>
        <w:t>у</w:t>
      </w:r>
      <w:r w:rsidRPr="006E2069">
        <w:rPr>
          <w:rFonts w:ascii="Times New Roman" w:eastAsia="Times New Roman" w:hAnsi="Times New Roman" w:cs="Times New Roman"/>
          <w:color w:val="000000"/>
          <w:sz w:val="24"/>
          <w:szCs w:val="24"/>
          <w:lang w:eastAsia="mn-MN"/>
        </w:rPr>
        <w:t>n</w:t>
      </w:r>
      <w:r w:rsidRPr="006E2069">
        <w:rPr>
          <w:rFonts w:ascii="Times New Roman" w:eastAsia="Times New Roman" w:hAnsi="Times New Roman" w:cs="Times New Roman"/>
          <w:color w:val="000000"/>
          <w:sz w:val="24"/>
          <w:szCs w:val="24"/>
          <w:lang w:val="mn-MN" w:eastAsia="mn-MN"/>
        </w:rPr>
        <w:t>х браузер</w:t>
      </w:r>
      <w:r w:rsidR="00633964" w:rsidRPr="006E2069">
        <w:rPr>
          <w:rFonts w:ascii="Times New Roman" w:eastAsia="Times New Roman" w:hAnsi="Times New Roman" w:cs="Times New Roman"/>
          <w:color w:val="000000"/>
          <w:sz w:val="24"/>
          <w:szCs w:val="24"/>
          <w:lang w:val="mn-MN" w:eastAsia="mn-MN"/>
        </w:rPr>
        <w:t xml:space="preserve"> – </w:t>
      </w:r>
      <w:r w:rsidR="00633964" w:rsidRPr="006E2069">
        <w:rPr>
          <w:rFonts w:ascii="Times New Roman" w:eastAsia="Times New Roman" w:hAnsi="Times New Roman" w:cs="Times New Roman"/>
          <w:color w:val="000000"/>
          <w:sz w:val="24"/>
          <w:szCs w:val="24"/>
          <w:lang w:eastAsia="mn-MN"/>
        </w:rPr>
        <w:t xml:space="preserve">Lynx </w:t>
      </w:r>
      <w:r w:rsidR="00633964" w:rsidRPr="006E2069">
        <w:rPr>
          <w:rFonts w:ascii="Times New Roman" w:eastAsia="Times New Roman" w:hAnsi="Times New Roman" w:cs="Times New Roman"/>
          <w:color w:val="000000"/>
          <w:sz w:val="24"/>
          <w:szCs w:val="24"/>
          <w:lang w:val="mn-MN" w:eastAsia="mn-MN"/>
        </w:rPr>
        <w:t xml:space="preserve">нь </w:t>
      </w:r>
      <w:r w:rsidRPr="006E2069">
        <w:rPr>
          <w:rFonts w:ascii="Times New Roman" w:eastAsia="Times New Roman" w:hAnsi="Times New Roman" w:cs="Times New Roman"/>
          <w:color w:val="000000"/>
          <w:sz w:val="24"/>
          <w:szCs w:val="24"/>
          <w:lang w:val="mn-MN" w:eastAsia="mn-MN"/>
        </w:rPr>
        <w:t>текстэд суурилсан вэб брау</w:t>
      </w:r>
      <w:r w:rsidR="00633964" w:rsidRPr="006E2069">
        <w:rPr>
          <w:rFonts w:ascii="Times New Roman" w:eastAsia="Times New Roman" w:hAnsi="Times New Roman" w:cs="Times New Roman"/>
          <w:color w:val="000000"/>
          <w:sz w:val="24"/>
          <w:szCs w:val="24"/>
          <w:lang w:val="mn-MN" w:eastAsia="mn-MN"/>
        </w:rPr>
        <w:t>з</w:t>
      </w:r>
      <w:r w:rsidRPr="006E2069">
        <w:rPr>
          <w:rFonts w:ascii="Times New Roman" w:eastAsia="Times New Roman" w:hAnsi="Times New Roman" w:cs="Times New Roman"/>
          <w:color w:val="000000"/>
          <w:sz w:val="24"/>
          <w:szCs w:val="24"/>
          <w:lang w:val="mn-MN" w:eastAsia="mn-MN"/>
        </w:rPr>
        <w:t>ер</w:t>
      </w:r>
    </w:p>
    <w:p w:rsidR="00AF6E90" w:rsidRPr="006E2069" w:rsidRDefault="00633964" w:rsidP="00AF6E90">
      <w:pPr>
        <w:pStyle w:val="ListParagraph"/>
        <w:numPr>
          <w:ilvl w:val="0"/>
          <w:numId w:val="7"/>
        </w:numPr>
        <w:spacing w:after="0" w:line="240" w:lineRule="auto"/>
        <w:jc w:val="both"/>
        <w:rPr>
          <w:rFonts w:ascii="Times New Roman" w:eastAsia="Times New Roman" w:hAnsi="Times New Roman" w:cs="Times New Roman"/>
          <w:sz w:val="24"/>
          <w:szCs w:val="24"/>
          <w:lang w:val="mn-MN"/>
        </w:rPr>
      </w:pPr>
      <w:r w:rsidRPr="006E2069">
        <w:rPr>
          <w:rFonts w:ascii="Times New Roman" w:eastAsia="Times New Roman" w:hAnsi="Times New Roman" w:cs="Times New Roman"/>
          <w:bCs/>
          <w:color w:val="000000"/>
          <w:sz w:val="24"/>
          <w:szCs w:val="24"/>
          <w:lang w:val="mn-MN" w:eastAsia="mn-MN"/>
        </w:rPr>
        <w:t>Ю</w:t>
      </w:r>
      <w:r w:rsidR="00AF6E90" w:rsidRPr="006E2069">
        <w:rPr>
          <w:rFonts w:ascii="Times New Roman" w:eastAsia="Times New Roman" w:hAnsi="Times New Roman" w:cs="Times New Roman"/>
          <w:bCs/>
          <w:color w:val="000000"/>
          <w:sz w:val="24"/>
          <w:szCs w:val="24"/>
          <w:lang w:val="mn-MN" w:eastAsia="mn-MN"/>
        </w:rPr>
        <w:t>никод</w:t>
      </w:r>
      <w:r w:rsidRPr="006E2069">
        <w:rPr>
          <w:rFonts w:ascii="Times New Roman" w:eastAsia="Times New Roman" w:hAnsi="Times New Roman" w:cs="Times New Roman"/>
          <w:bCs/>
          <w:color w:val="000000"/>
          <w:sz w:val="24"/>
          <w:szCs w:val="24"/>
          <w:lang w:val="mn-MN" w:eastAsia="mn-MN"/>
        </w:rPr>
        <w:t xml:space="preserve"> - к</w:t>
      </w:r>
      <w:r w:rsidR="00AF6E90" w:rsidRPr="006E2069">
        <w:rPr>
          <w:rFonts w:ascii="Times New Roman" w:eastAsia="Times New Roman" w:hAnsi="Times New Roman" w:cs="Times New Roman"/>
          <w:color w:val="000000"/>
          <w:sz w:val="24"/>
          <w:szCs w:val="24"/>
          <w:lang w:val="mn-MN" w:eastAsia="mn-MN"/>
        </w:rPr>
        <w:t>омпьютерийн сист</w:t>
      </w:r>
      <w:r w:rsidRPr="006E2069">
        <w:rPr>
          <w:rFonts w:ascii="Times New Roman" w:eastAsia="Times New Roman" w:hAnsi="Times New Roman" w:cs="Times New Roman"/>
          <w:color w:val="000000"/>
          <w:sz w:val="24"/>
          <w:szCs w:val="24"/>
          <w:lang w:val="mn-MN" w:eastAsia="mn-MN"/>
        </w:rPr>
        <w:t>ем</w:t>
      </w:r>
      <w:r w:rsidR="00AF6E90" w:rsidRPr="006E2069">
        <w:rPr>
          <w:rFonts w:ascii="Times New Roman" w:eastAsia="Times New Roman" w:hAnsi="Times New Roman" w:cs="Times New Roman"/>
          <w:color w:val="000000"/>
          <w:sz w:val="24"/>
          <w:szCs w:val="24"/>
          <w:lang w:val="mn-MN" w:eastAsia="mn-MN"/>
        </w:rPr>
        <w:t>д д</w:t>
      </w:r>
      <w:r w:rsidRPr="006E2069">
        <w:rPr>
          <w:rFonts w:ascii="Times New Roman" w:eastAsia="Times New Roman" w:hAnsi="Times New Roman" w:cs="Times New Roman"/>
          <w:color w:val="000000"/>
          <w:sz w:val="24"/>
          <w:szCs w:val="24"/>
          <w:lang w:val="mn-MN" w:eastAsia="mn-MN"/>
        </w:rPr>
        <w:t>э</w:t>
      </w:r>
      <w:r w:rsidR="00AF6E90" w:rsidRPr="006E2069">
        <w:rPr>
          <w:rFonts w:ascii="Times New Roman" w:eastAsia="Times New Roman" w:hAnsi="Times New Roman" w:cs="Times New Roman"/>
          <w:color w:val="000000"/>
          <w:sz w:val="24"/>
          <w:szCs w:val="24"/>
          <w:lang w:val="mn-MN" w:eastAsia="mn-MN"/>
        </w:rPr>
        <w:t>лхий д</w:t>
      </w:r>
      <w:r w:rsidRPr="006E2069">
        <w:rPr>
          <w:rFonts w:ascii="Times New Roman" w:eastAsia="Times New Roman" w:hAnsi="Times New Roman" w:cs="Times New Roman"/>
          <w:color w:val="000000"/>
          <w:sz w:val="24"/>
          <w:szCs w:val="24"/>
          <w:lang w:val="mn-MN" w:eastAsia="mn-MN"/>
        </w:rPr>
        <w:t>э</w:t>
      </w:r>
      <w:r w:rsidR="00AF6E90" w:rsidRPr="006E2069">
        <w:rPr>
          <w:rFonts w:ascii="Times New Roman" w:eastAsia="Times New Roman" w:hAnsi="Times New Roman" w:cs="Times New Roman"/>
          <w:color w:val="000000"/>
          <w:sz w:val="24"/>
          <w:szCs w:val="24"/>
          <w:lang w:val="mn-MN" w:eastAsia="mn-MN"/>
        </w:rPr>
        <w:t>эрх бүх үсэг, тэмдэгт болон тэмдэглэгээг 16 битийн тоон к</w:t>
      </w:r>
      <w:r w:rsidRPr="006E2069">
        <w:rPr>
          <w:rFonts w:ascii="Times New Roman" w:eastAsia="Times New Roman" w:hAnsi="Times New Roman" w:cs="Times New Roman"/>
          <w:color w:val="000000"/>
          <w:sz w:val="24"/>
          <w:szCs w:val="24"/>
          <w:lang w:val="mn-MN" w:eastAsia="mn-MN"/>
        </w:rPr>
        <w:t>о</w:t>
      </w:r>
      <w:r w:rsidR="00AF6E90" w:rsidRPr="006E2069">
        <w:rPr>
          <w:rFonts w:ascii="Times New Roman" w:eastAsia="Times New Roman" w:hAnsi="Times New Roman" w:cs="Times New Roman"/>
          <w:color w:val="000000"/>
          <w:sz w:val="24"/>
          <w:szCs w:val="24"/>
          <w:lang w:val="mn-MN" w:eastAsia="mn-MN"/>
        </w:rPr>
        <w:t>доор дүрс</w:t>
      </w:r>
      <w:r w:rsidRPr="006E2069">
        <w:rPr>
          <w:rFonts w:ascii="Times New Roman" w:eastAsia="Times New Roman" w:hAnsi="Times New Roman" w:cs="Times New Roman"/>
          <w:color w:val="000000"/>
          <w:sz w:val="24"/>
          <w:szCs w:val="24"/>
          <w:lang w:val="mn-MN" w:eastAsia="mn-MN"/>
        </w:rPr>
        <w:t>э</w:t>
      </w:r>
      <w:r w:rsidR="00AF6E90" w:rsidRPr="006E2069">
        <w:rPr>
          <w:rFonts w:ascii="Times New Roman" w:eastAsia="Times New Roman" w:hAnsi="Times New Roman" w:cs="Times New Roman"/>
          <w:color w:val="000000"/>
          <w:sz w:val="24"/>
          <w:szCs w:val="24"/>
          <w:lang w:val="mn-MN" w:eastAsia="mn-MN"/>
        </w:rPr>
        <w:t>лсэн кодчилолын стандарт</w:t>
      </w:r>
    </w:p>
    <w:p w:rsidR="00297172" w:rsidRPr="006E2069" w:rsidRDefault="00297172" w:rsidP="00633964">
      <w:pPr>
        <w:spacing w:after="0" w:line="240" w:lineRule="auto"/>
        <w:jc w:val="both"/>
        <w:rPr>
          <w:rFonts w:ascii="Times New Roman" w:eastAsia="Times New Roman" w:hAnsi="Times New Roman" w:cs="Times New Roman"/>
          <w:color w:val="000000"/>
          <w:sz w:val="24"/>
          <w:szCs w:val="24"/>
          <w:u w:val="single"/>
          <w:lang w:val="mn-MN" w:eastAsia="mn-MN"/>
        </w:rPr>
      </w:pPr>
    </w:p>
    <w:p w:rsidR="00633964" w:rsidRPr="006E2069" w:rsidRDefault="00633964" w:rsidP="00633964">
      <w:pPr>
        <w:spacing w:after="0" w:line="240" w:lineRule="auto"/>
        <w:jc w:val="both"/>
        <w:rPr>
          <w:rFonts w:ascii="Times New Roman" w:eastAsia="Times New Roman" w:hAnsi="Times New Roman" w:cs="Times New Roman"/>
          <w:sz w:val="24"/>
          <w:szCs w:val="24"/>
          <w:u w:val="single"/>
          <w:lang w:val="mn-MN"/>
        </w:rPr>
      </w:pPr>
      <w:r w:rsidRPr="006E2069">
        <w:rPr>
          <w:rFonts w:ascii="Times New Roman" w:eastAsia="Times New Roman" w:hAnsi="Times New Roman" w:cs="Times New Roman"/>
          <w:color w:val="000000"/>
          <w:sz w:val="24"/>
          <w:szCs w:val="24"/>
          <w:u w:val="single"/>
          <w:lang w:val="mn-MN" w:eastAsia="mn-MN"/>
        </w:rPr>
        <w:t>Энэ стандартад дараах товчлолыг хэрэглэнэ.</w:t>
      </w:r>
    </w:p>
    <w:p w:rsidR="00633964" w:rsidRPr="006E2069" w:rsidRDefault="00633964" w:rsidP="001E2783">
      <w:pPr>
        <w:spacing w:after="0" w:line="240" w:lineRule="auto"/>
        <w:ind w:left="2160" w:hanging="2160"/>
        <w:jc w:val="both"/>
        <w:rPr>
          <w:rFonts w:ascii="Times New Roman" w:eastAsia="Times New Roman" w:hAnsi="Times New Roman" w:cs="Times New Roman"/>
          <w:sz w:val="24"/>
          <w:szCs w:val="24"/>
          <w:lang w:val="mn-MN"/>
        </w:rPr>
      </w:pPr>
      <w:r w:rsidRPr="006E2069">
        <w:rPr>
          <w:rFonts w:ascii="Times New Roman" w:eastAsia="Times New Roman" w:hAnsi="Times New Roman" w:cs="Times New Roman"/>
          <w:color w:val="000000"/>
          <w:sz w:val="24"/>
          <w:szCs w:val="24"/>
          <w:lang w:val="mn-MN" w:eastAsia="mn-MN"/>
        </w:rPr>
        <w:t xml:space="preserve">САРТСНА </w:t>
      </w:r>
      <w:r w:rsidRPr="006E2069">
        <w:rPr>
          <w:rFonts w:ascii="Times New Roman" w:eastAsia="Times New Roman" w:hAnsi="Times New Roman" w:cs="Times New Roman"/>
          <w:color w:val="000000"/>
          <w:sz w:val="24"/>
          <w:szCs w:val="24"/>
          <w:lang w:val="mn-MN" w:eastAsia="mn-MN"/>
        </w:rPr>
        <w:tab/>
      </w:r>
      <w:r w:rsidRPr="006E2069">
        <w:rPr>
          <w:rFonts w:ascii="Times New Roman" w:eastAsia="Times New Roman" w:hAnsi="Times New Roman" w:cs="Times New Roman"/>
          <w:color w:val="000000"/>
          <w:sz w:val="24"/>
          <w:szCs w:val="24"/>
          <w:lang w:eastAsia="mn-MN"/>
        </w:rPr>
        <w:t>Completely Automated Public Turing test to tell Computers and Humans Apart</w:t>
      </w:r>
      <w:r w:rsidR="003A1533" w:rsidRPr="006E2069">
        <w:rPr>
          <w:rFonts w:ascii="Times New Roman" w:eastAsia="Times New Roman" w:hAnsi="Times New Roman" w:cs="Times New Roman"/>
          <w:color w:val="000000"/>
          <w:sz w:val="24"/>
          <w:szCs w:val="24"/>
          <w:lang w:val="mn-MN" w:eastAsia="mn-MN"/>
        </w:rPr>
        <w:t xml:space="preserve"> - </w:t>
      </w:r>
      <w:r w:rsidRPr="006E2069">
        <w:rPr>
          <w:rFonts w:ascii="Times New Roman" w:eastAsia="Times New Roman" w:hAnsi="Times New Roman" w:cs="Times New Roman"/>
          <w:color w:val="000000"/>
          <w:sz w:val="24"/>
          <w:szCs w:val="24"/>
          <w:lang w:val="mn-MN" w:eastAsia="mn-MN"/>
        </w:rPr>
        <w:t>Хүн ба компыотерийг ялгах бүрэн автомат нээлттэй түүринг тест</w:t>
      </w:r>
    </w:p>
    <w:p w:rsidR="00633964" w:rsidRPr="006E2069" w:rsidRDefault="00633964" w:rsidP="00D42931">
      <w:pPr>
        <w:spacing w:after="0" w:line="240" w:lineRule="auto"/>
        <w:jc w:val="both"/>
        <w:rPr>
          <w:rFonts w:ascii="Times New Roman" w:eastAsia="Times New Roman" w:hAnsi="Times New Roman" w:cs="Times New Roman"/>
          <w:sz w:val="24"/>
          <w:szCs w:val="24"/>
          <w:lang w:val="mn-MN"/>
        </w:rPr>
      </w:pPr>
      <w:r w:rsidRPr="006E2069">
        <w:rPr>
          <w:rFonts w:ascii="Times New Roman" w:eastAsia="Times New Roman" w:hAnsi="Times New Roman" w:cs="Times New Roman"/>
          <w:color w:val="000000"/>
          <w:sz w:val="24"/>
          <w:szCs w:val="24"/>
          <w:lang w:eastAsia="mn-MN"/>
        </w:rPr>
        <w:t xml:space="preserve">RSS </w:t>
      </w:r>
      <w:r w:rsidRPr="006E2069">
        <w:rPr>
          <w:rFonts w:ascii="Times New Roman" w:eastAsia="Times New Roman" w:hAnsi="Times New Roman" w:cs="Times New Roman"/>
          <w:color w:val="000000"/>
          <w:sz w:val="24"/>
          <w:szCs w:val="24"/>
          <w:lang w:val="mn-MN" w:eastAsia="mn-MN"/>
        </w:rPr>
        <w:tab/>
      </w:r>
      <w:r w:rsidRPr="006E2069">
        <w:rPr>
          <w:rFonts w:ascii="Times New Roman" w:eastAsia="Times New Roman" w:hAnsi="Times New Roman" w:cs="Times New Roman"/>
          <w:color w:val="000000"/>
          <w:sz w:val="24"/>
          <w:szCs w:val="24"/>
          <w:lang w:val="mn-MN" w:eastAsia="mn-MN"/>
        </w:rPr>
        <w:tab/>
      </w:r>
      <w:r w:rsidRPr="006E2069">
        <w:rPr>
          <w:rFonts w:ascii="Times New Roman" w:eastAsia="Times New Roman" w:hAnsi="Times New Roman" w:cs="Times New Roman"/>
          <w:color w:val="000000"/>
          <w:sz w:val="24"/>
          <w:szCs w:val="24"/>
          <w:lang w:val="mn-MN" w:eastAsia="mn-MN"/>
        </w:rPr>
        <w:tab/>
      </w:r>
      <w:r w:rsidRPr="006E2069">
        <w:rPr>
          <w:rFonts w:ascii="Times New Roman" w:eastAsia="Times New Roman" w:hAnsi="Times New Roman" w:cs="Times New Roman"/>
          <w:color w:val="000000"/>
          <w:sz w:val="24"/>
          <w:szCs w:val="24"/>
          <w:lang w:eastAsia="mn-MN"/>
        </w:rPr>
        <w:t>Really Simple Syndication</w:t>
      </w:r>
      <w:r w:rsidR="00D42931" w:rsidRPr="006E2069">
        <w:rPr>
          <w:rFonts w:ascii="Times New Roman" w:eastAsia="Times New Roman" w:hAnsi="Times New Roman" w:cs="Times New Roman"/>
          <w:color w:val="000000"/>
          <w:sz w:val="24"/>
          <w:szCs w:val="24"/>
          <w:lang w:eastAsia="mn-MN"/>
        </w:rPr>
        <w:t xml:space="preserve"> - </w:t>
      </w:r>
      <w:r w:rsidRPr="006E2069">
        <w:rPr>
          <w:rFonts w:ascii="Times New Roman" w:eastAsia="Times New Roman" w:hAnsi="Times New Roman" w:cs="Times New Roman"/>
          <w:color w:val="000000"/>
          <w:sz w:val="24"/>
          <w:szCs w:val="24"/>
          <w:lang w:val="mn-MN" w:eastAsia="mn-MN"/>
        </w:rPr>
        <w:t>Маш энгийн синдикаци</w:t>
      </w:r>
    </w:p>
    <w:p w:rsidR="00633964" w:rsidRPr="006E2069" w:rsidRDefault="00633964" w:rsidP="00D42931">
      <w:pPr>
        <w:spacing w:after="0" w:line="240" w:lineRule="auto"/>
        <w:jc w:val="both"/>
        <w:rPr>
          <w:rFonts w:ascii="Times New Roman" w:eastAsia="Times New Roman" w:hAnsi="Times New Roman" w:cs="Times New Roman"/>
          <w:sz w:val="24"/>
          <w:szCs w:val="24"/>
          <w:lang w:val="mn-MN"/>
        </w:rPr>
      </w:pPr>
      <w:r w:rsidRPr="006E2069">
        <w:rPr>
          <w:rFonts w:ascii="Times New Roman" w:eastAsia="Times New Roman" w:hAnsi="Times New Roman" w:cs="Times New Roman"/>
          <w:color w:val="000000"/>
          <w:sz w:val="24"/>
          <w:szCs w:val="24"/>
          <w:lang w:val="mn-MN" w:eastAsia="mn-MN"/>
        </w:rPr>
        <w:t>С</w:t>
      </w:r>
      <w:r w:rsidRPr="006E2069">
        <w:rPr>
          <w:rFonts w:ascii="Times New Roman" w:eastAsia="Times New Roman" w:hAnsi="Times New Roman" w:cs="Times New Roman"/>
          <w:color w:val="000000"/>
          <w:sz w:val="24"/>
          <w:szCs w:val="24"/>
          <w:lang w:eastAsia="mn-MN"/>
        </w:rPr>
        <w:t xml:space="preserve">SS </w:t>
      </w:r>
      <w:r w:rsidRPr="006E2069">
        <w:rPr>
          <w:rFonts w:ascii="Times New Roman" w:eastAsia="Times New Roman" w:hAnsi="Times New Roman" w:cs="Times New Roman"/>
          <w:color w:val="000000"/>
          <w:sz w:val="24"/>
          <w:szCs w:val="24"/>
          <w:lang w:val="mn-MN" w:eastAsia="mn-MN"/>
        </w:rPr>
        <w:tab/>
      </w:r>
      <w:r w:rsidRPr="006E2069">
        <w:rPr>
          <w:rFonts w:ascii="Times New Roman" w:eastAsia="Times New Roman" w:hAnsi="Times New Roman" w:cs="Times New Roman"/>
          <w:color w:val="000000"/>
          <w:sz w:val="24"/>
          <w:szCs w:val="24"/>
          <w:lang w:val="mn-MN" w:eastAsia="mn-MN"/>
        </w:rPr>
        <w:tab/>
      </w:r>
      <w:r w:rsidRPr="006E2069">
        <w:rPr>
          <w:rFonts w:ascii="Times New Roman" w:eastAsia="Times New Roman" w:hAnsi="Times New Roman" w:cs="Times New Roman"/>
          <w:color w:val="000000"/>
          <w:sz w:val="24"/>
          <w:szCs w:val="24"/>
          <w:lang w:val="mn-MN" w:eastAsia="mn-MN"/>
        </w:rPr>
        <w:tab/>
      </w:r>
      <w:r w:rsidRPr="006E2069">
        <w:rPr>
          <w:rFonts w:ascii="Times New Roman" w:eastAsia="Times New Roman" w:hAnsi="Times New Roman" w:cs="Times New Roman"/>
          <w:color w:val="000000"/>
          <w:sz w:val="24"/>
          <w:szCs w:val="24"/>
          <w:lang w:eastAsia="mn-MN"/>
        </w:rPr>
        <w:t>Cascading Style Sheets</w:t>
      </w:r>
      <w:r w:rsidR="00D42931" w:rsidRPr="006E2069">
        <w:rPr>
          <w:rFonts w:ascii="Times New Roman" w:eastAsia="Times New Roman" w:hAnsi="Times New Roman" w:cs="Times New Roman"/>
          <w:color w:val="000000"/>
          <w:sz w:val="24"/>
          <w:szCs w:val="24"/>
          <w:lang w:eastAsia="mn-MN"/>
        </w:rPr>
        <w:t xml:space="preserve"> - </w:t>
      </w:r>
      <w:r w:rsidRPr="006E2069">
        <w:rPr>
          <w:rFonts w:ascii="Times New Roman" w:eastAsia="Times New Roman" w:hAnsi="Times New Roman" w:cs="Times New Roman"/>
          <w:color w:val="000000"/>
          <w:sz w:val="24"/>
          <w:szCs w:val="24"/>
          <w:lang w:val="mn-MN" w:eastAsia="mn-MN"/>
        </w:rPr>
        <w:t>Тохиргоот загварын хуудас</w:t>
      </w:r>
    </w:p>
    <w:p w:rsidR="009B7F7D" w:rsidRPr="006E2069" w:rsidRDefault="00633964" w:rsidP="00D42931">
      <w:pPr>
        <w:spacing w:after="0" w:line="240" w:lineRule="auto"/>
        <w:jc w:val="both"/>
        <w:rPr>
          <w:rFonts w:ascii="Times New Roman" w:eastAsia="Times New Roman" w:hAnsi="Times New Roman" w:cs="Times New Roman"/>
          <w:color w:val="000000"/>
          <w:sz w:val="24"/>
          <w:szCs w:val="24"/>
          <w:lang w:val="mn-MN" w:eastAsia="mn-MN"/>
        </w:rPr>
      </w:pPr>
      <w:r w:rsidRPr="006E2069">
        <w:rPr>
          <w:rFonts w:ascii="Times New Roman" w:eastAsia="Times New Roman" w:hAnsi="Times New Roman" w:cs="Times New Roman"/>
          <w:color w:val="000000"/>
          <w:sz w:val="24"/>
          <w:szCs w:val="24"/>
          <w:lang w:val="mn-MN" w:eastAsia="mn-MN"/>
        </w:rPr>
        <w:t>Р</w:t>
      </w:r>
      <w:r w:rsidRPr="006E2069">
        <w:rPr>
          <w:rFonts w:ascii="Times New Roman" w:eastAsia="Times New Roman" w:hAnsi="Times New Roman" w:cs="Times New Roman"/>
          <w:color w:val="000000"/>
          <w:sz w:val="24"/>
          <w:szCs w:val="24"/>
          <w:lang w:eastAsia="mn-MN"/>
        </w:rPr>
        <w:t xml:space="preserve">DF </w:t>
      </w:r>
      <w:r w:rsidRPr="006E2069">
        <w:rPr>
          <w:rFonts w:ascii="Times New Roman" w:eastAsia="Times New Roman" w:hAnsi="Times New Roman" w:cs="Times New Roman"/>
          <w:color w:val="000000"/>
          <w:sz w:val="24"/>
          <w:szCs w:val="24"/>
          <w:lang w:val="mn-MN" w:eastAsia="mn-MN"/>
        </w:rPr>
        <w:tab/>
      </w:r>
      <w:r w:rsidRPr="006E2069">
        <w:rPr>
          <w:rFonts w:ascii="Times New Roman" w:eastAsia="Times New Roman" w:hAnsi="Times New Roman" w:cs="Times New Roman"/>
          <w:color w:val="000000"/>
          <w:sz w:val="24"/>
          <w:szCs w:val="24"/>
          <w:lang w:val="mn-MN" w:eastAsia="mn-MN"/>
        </w:rPr>
        <w:tab/>
      </w:r>
      <w:r w:rsidRPr="006E2069">
        <w:rPr>
          <w:rFonts w:ascii="Times New Roman" w:eastAsia="Times New Roman" w:hAnsi="Times New Roman" w:cs="Times New Roman"/>
          <w:color w:val="000000"/>
          <w:sz w:val="24"/>
          <w:szCs w:val="24"/>
          <w:lang w:val="mn-MN" w:eastAsia="mn-MN"/>
        </w:rPr>
        <w:tab/>
      </w:r>
      <w:r w:rsidRPr="006E2069">
        <w:rPr>
          <w:rFonts w:ascii="Times New Roman" w:eastAsia="Times New Roman" w:hAnsi="Times New Roman" w:cs="Times New Roman"/>
          <w:color w:val="000000"/>
          <w:sz w:val="24"/>
          <w:szCs w:val="24"/>
          <w:lang w:eastAsia="mn-MN"/>
        </w:rPr>
        <w:t>Portable document format</w:t>
      </w:r>
      <w:r w:rsidR="00D42931" w:rsidRPr="006E2069">
        <w:rPr>
          <w:rFonts w:ascii="Times New Roman" w:eastAsia="Times New Roman" w:hAnsi="Times New Roman" w:cs="Times New Roman"/>
          <w:color w:val="000000"/>
          <w:sz w:val="24"/>
          <w:szCs w:val="24"/>
          <w:lang w:eastAsia="mn-MN"/>
        </w:rPr>
        <w:t xml:space="preserve"> - </w:t>
      </w:r>
      <w:r w:rsidRPr="006E2069">
        <w:rPr>
          <w:rFonts w:ascii="Times New Roman" w:eastAsia="Times New Roman" w:hAnsi="Times New Roman" w:cs="Times New Roman"/>
          <w:color w:val="000000"/>
          <w:sz w:val="24"/>
          <w:szCs w:val="24"/>
          <w:lang w:val="mn-MN" w:eastAsia="mn-MN"/>
        </w:rPr>
        <w:t>Зөөврийн баримт бичгийн хэлбэр</w:t>
      </w:r>
    </w:p>
    <w:p w:rsidR="001E2783" w:rsidRPr="006E2069" w:rsidRDefault="001E2783" w:rsidP="00D42931">
      <w:pPr>
        <w:spacing w:after="0" w:line="240" w:lineRule="auto"/>
        <w:jc w:val="both"/>
        <w:rPr>
          <w:rFonts w:ascii="Times New Roman" w:eastAsia="Times New Roman" w:hAnsi="Times New Roman" w:cs="Times New Roman"/>
          <w:color w:val="000000"/>
          <w:sz w:val="24"/>
          <w:szCs w:val="24"/>
          <w:lang w:val="mn-MN" w:eastAsia="mn-MN"/>
        </w:rPr>
      </w:pPr>
    </w:p>
    <w:p w:rsidR="001E2783" w:rsidRPr="006E2069" w:rsidRDefault="001E2783" w:rsidP="00297172">
      <w:pPr>
        <w:spacing w:after="0"/>
        <w:jc w:val="center"/>
        <w:rPr>
          <w:rFonts w:ascii="Times New Roman" w:eastAsia="Times New Roman" w:hAnsi="Times New Roman" w:cs="Times New Roman"/>
          <w:b/>
          <w:color w:val="000000"/>
          <w:lang w:val="mn-MN" w:eastAsia="mn-MN"/>
        </w:rPr>
      </w:pPr>
      <w:r w:rsidRPr="006E2069">
        <w:rPr>
          <w:rFonts w:ascii="Times New Roman" w:eastAsia="Times New Roman" w:hAnsi="Times New Roman" w:cs="Times New Roman"/>
          <w:color w:val="000000"/>
          <w:sz w:val="24"/>
          <w:szCs w:val="24"/>
          <w:lang w:val="mn-MN" w:eastAsia="mn-MN"/>
        </w:rPr>
        <w:br w:type="page"/>
      </w:r>
    </w:p>
    <w:p w:rsidR="001E2783" w:rsidRDefault="001E2783" w:rsidP="00633964">
      <w:pPr>
        <w:jc w:val="center"/>
        <w:rPr>
          <w:rFonts w:ascii="Times New Roman" w:eastAsia="Times New Roman" w:hAnsi="Times New Roman" w:cs="Times New Roman"/>
          <w:b/>
          <w:color w:val="000000"/>
          <w:sz w:val="28"/>
          <w:lang w:val="mn-MN" w:eastAsia="mn-MN"/>
        </w:rPr>
      </w:pPr>
    </w:p>
    <w:p w:rsidR="001E2783" w:rsidRPr="001E2783" w:rsidRDefault="001E2783" w:rsidP="00633964">
      <w:pPr>
        <w:jc w:val="center"/>
        <w:rPr>
          <w:rFonts w:ascii="Times New Roman" w:eastAsia="Times New Roman" w:hAnsi="Times New Roman" w:cs="Times New Roman"/>
          <w:b/>
          <w:color w:val="000000"/>
          <w:sz w:val="20"/>
          <w:lang w:val="mn-MN" w:eastAsia="mn-MN"/>
        </w:rPr>
      </w:pPr>
      <w:r w:rsidRPr="001E2783">
        <w:rPr>
          <w:rFonts w:ascii="Times New Roman" w:eastAsia="Times New Roman" w:hAnsi="Times New Roman" w:cs="Times New Roman"/>
          <w:b/>
          <w:color w:val="000000"/>
          <w:sz w:val="24"/>
          <w:lang w:val="mn-MN" w:eastAsia="mn-MN"/>
        </w:rPr>
        <w:t>НЭГ. ВЭБСАЙТЫН АГУУЛГЫН ИЛ ТОД БАЙДАЛ</w:t>
      </w:r>
    </w:p>
    <w:p w:rsidR="001E2783" w:rsidRPr="006E2069" w:rsidRDefault="001E2783" w:rsidP="001E2783">
      <w:pPr>
        <w:spacing w:after="0"/>
        <w:jc w:val="both"/>
        <w:rPr>
          <w:rFonts w:ascii="Times New Roman" w:eastAsia="Times New Roman" w:hAnsi="Times New Roman" w:cs="Times New Roman"/>
          <w:color w:val="000000"/>
          <w:sz w:val="24"/>
          <w:szCs w:val="24"/>
          <w:lang w:val="mn-MN" w:eastAsia="mn-MN"/>
        </w:rPr>
      </w:pPr>
      <w:r w:rsidRPr="006E2069">
        <w:rPr>
          <w:rFonts w:ascii="Times New Roman" w:eastAsia="Times New Roman" w:hAnsi="Times New Roman" w:cs="Times New Roman"/>
          <w:color w:val="000000"/>
          <w:sz w:val="24"/>
          <w:szCs w:val="24"/>
          <w:lang w:val="mn-MN" w:eastAsia="mn-MN"/>
        </w:rPr>
        <w:t>Төрийн байгууллагууд вэбсайтад дараах мэдээллийг байршуулан, тогтмол шинэчилж байна. Үүнд:</w:t>
      </w:r>
    </w:p>
    <w:p w:rsidR="001E2783" w:rsidRPr="006E2069" w:rsidRDefault="001E2783" w:rsidP="001E2783">
      <w:pPr>
        <w:spacing w:after="0"/>
        <w:jc w:val="both"/>
        <w:rPr>
          <w:rFonts w:ascii="Times New Roman" w:eastAsia="Times New Roman" w:hAnsi="Times New Roman" w:cs="Times New Roman"/>
          <w:b/>
          <w:sz w:val="24"/>
          <w:szCs w:val="24"/>
          <w:u w:val="single"/>
          <w:lang w:val="mn-MN"/>
        </w:rPr>
      </w:pPr>
      <w:r w:rsidRPr="006E2069">
        <w:rPr>
          <w:rFonts w:ascii="Times New Roman" w:eastAsia="Times New Roman" w:hAnsi="Times New Roman" w:cs="Times New Roman"/>
          <w:b/>
          <w:color w:val="000000"/>
          <w:sz w:val="24"/>
          <w:szCs w:val="24"/>
          <w:u w:val="single"/>
          <w:lang w:val="mn-MN" w:eastAsia="mn-MN"/>
        </w:rPr>
        <w:t>Байгууллагатай холбоотой мэдээлэл;</w:t>
      </w:r>
    </w:p>
    <w:p w:rsidR="001E2783" w:rsidRPr="006E2069" w:rsidRDefault="001E2783" w:rsidP="004D0DE0">
      <w:pPr>
        <w:pStyle w:val="ListParagraph"/>
        <w:numPr>
          <w:ilvl w:val="1"/>
          <w:numId w:val="30"/>
        </w:numPr>
        <w:spacing w:after="0"/>
        <w:ind w:left="851" w:hanging="567"/>
        <w:jc w:val="both"/>
        <w:rPr>
          <w:rFonts w:ascii="Times New Roman" w:eastAsia="Times New Roman" w:hAnsi="Times New Roman" w:cs="Times New Roman"/>
          <w:color w:val="000000"/>
          <w:sz w:val="24"/>
          <w:szCs w:val="24"/>
          <w:lang w:val="mn-MN" w:eastAsia="mn-MN"/>
        </w:rPr>
      </w:pPr>
      <w:r w:rsidRPr="006E2069">
        <w:rPr>
          <w:rFonts w:ascii="Times New Roman" w:eastAsia="Times New Roman" w:hAnsi="Times New Roman" w:cs="Times New Roman"/>
          <w:color w:val="000000"/>
          <w:sz w:val="24"/>
          <w:szCs w:val="24"/>
          <w:lang w:val="mn-MN" w:eastAsia="mn-MN"/>
        </w:rPr>
        <w:t>Байгууллагын нэр, лого;</w:t>
      </w:r>
    </w:p>
    <w:p w:rsidR="001E2783" w:rsidRPr="006E2069" w:rsidRDefault="001E2783" w:rsidP="004D0DE0">
      <w:pPr>
        <w:pStyle w:val="ListParagraph"/>
        <w:numPr>
          <w:ilvl w:val="1"/>
          <w:numId w:val="30"/>
        </w:numPr>
        <w:spacing w:after="0"/>
        <w:ind w:left="851" w:hanging="567"/>
        <w:jc w:val="both"/>
        <w:rPr>
          <w:rFonts w:ascii="Times New Roman" w:eastAsia="Times New Roman" w:hAnsi="Times New Roman" w:cs="Times New Roman"/>
          <w:color w:val="000000"/>
          <w:sz w:val="24"/>
          <w:szCs w:val="24"/>
          <w:lang w:val="mn-MN" w:eastAsia="mn-MN"/>
        </w:rPr>
      </w:pPr>
      <w:r w:rsidRPr="006E2069">
        <w:rPr>
          <w:rFonts w:ascii="Times New Roman" w:eastAsia="Times New Roman" w:hAnsi="Times New Roman" w:cs="Times New Roman"/>
          <w:color w:val="000000"/>
          <w:sz w:val="24"/>
          <w:szCs w:val="24"/>
          <w:lang w:val="mn-MN" w:eastAsia="mn-MN"/>
        </w:rPr>
        <w:t>Байгууллагын эрхэм зорилго, үйл ажиллагааны стратегийн зорилт, зорилго, тэргүүлэх чиглэл;</w:t>
      </w:r>
    </w:p>
    <w:p w:rsidR="001E2783" w:rsidRPr="006E2069" w:rsidRDefault="001E2783" w:rsidP="004D0DE0">
      <w:pPr>
        <w:pStyle w:val="ListParagraph"/>
        <w:numPr>
          <w:ilvl w:val="1"/>
          <w:numId w:val="30"/>
        </w:numPr>
        <w:spacing w:after="0"/>
        <w:ind w:left="851" w:hanging="567"/>
        <w:jc w:val="both"/>
        <w:rPr>
          <w:rFonts w:ascii="Times New Roman" w:eastAsia="Times New Roman" w:hAnsi="Times New Roman" w:cs="Times New Roman"/>
          <w:color w:val="000000"/>
          <w:sz w:val="24"/>
          <w:szCs w:val="24"/>
          <w:lang w:val="mn-MN" w:eastAsia="mn-MN"/>
        </w:rPr>
      </w:pPr>
      <w:r w:rsidRPr="006E2069">
        <w:rPr>
          <w:rFonts w:ascii="Times New Roman" w:eastAsia="Times New Roman" w:hAnsi="Times New Roman" w:cs="Times New Roman"/>
          <w:color w:val="000000"/>
          <w:sz w:val="24"/>
          <w:szCs w:val="24"/>
          <w:lang w:val="mn-MN" w:eastAsia="mn-MN"/>
        </w:rPr>
        <w:t>Байгууллагын бүтэц, зохион байгуулалт</w:t>
      </w:r>
      <w:r w:rsidRPr="006E2069">
        <w:rPr>
          <w:rFonts w:ascii="Times New Roman" w:eastAsia="Times New Roman" w:hAnsi="Times New Roman" w:cs="Times New Roman"/>
          <w:color w:val="000000"/>
          <w:sz w:val="24"/>
          <w:szCs w:val="24"/>
          <w:lang w:eastAsia="mn-MN"/>
        </w:rPr>
        <w:t>;</w:t>
      </w:r>
    </w:p>
    <w:p w:rsidR="001E2783" w:rsidRPr="006E2069" w:rsidRDefault="001E2783" w:rsidP="004D0DE0">
      <w:pPr>
        <w:pStyle w:val="ListParagraph"/>
        <w:numPr>
          <w:ilvl w:val="1"/>
          <w:numId w:val="30"/>
        </w:numPr>
        <w:spacing w:after="0"/>
        <w:ind w:left="851" w:hanging="567"/>
        <w:jc w:val="both"/>
        <w:rPr>
          <w:rFonts w:ascii="Times New Roman" w:eastAsia="Times New Roman" w:hAnsi="Times New Roman" w:cs="Times New Roman"/>
          <w:color w:val="000000"/>
          <w:sz w:val="24"/>
          <w:szCs w:val="24"/>
          <w:lang w:val="mn-MN" w:eastAsia="mn-MN"/>
        </w:rPr>
      </w:pPr>
      <w:r w:rsidRPr="006E2069">
        <w:rPr>
          <w:rFonts w:ascii="Times New Roman" w:eastAsia="Times New Roman" w:hAnsi="Times New Roman" w:cs="Times New Roman"/>
          <w:color w:val="000000"/>
          <w:sz w:val="24"/>
          <w:szCs w:val="24"/>
          <w:lang w:val="mn-MN" w:eastAsia="mn-MN"/>
        </w:rPr>
        <w:t>Байгууллагын үйл ажиллагаанд дагаж мөрдөж байгаа хууль тогтоомж, дүрэм, журам, заавар;</w:t>
      </w:r>
    </w:p>
    <w:p w:rsidR="001E2783" w:rsidRPr="006E2069" w:rsidRDefault="001E2783" w:rsidP="004D0DE0">
      <w:pPr>
        <w:pStyle w:val="ListParagraph"/>
        <w:numPr>
          <w:ilvl w:val="1"/>
          <w:numId w:val="30"/>
        </w:numPr>
        <w:spacing w:after="0"/>
        <w:ind w:left="851" w:hanging="567"/>
        <w:jc w:val="both"/>
        <w:rPr>
          <w:rFonts w:ascii="Times New Roman" w:eastAsia="Times New Roman" w:hAnsi="Times New Roman" w:cs="Times New Roman"/>
          <w:color w:val="000000"/>
          <w:sz w:val="24"/>
          <w:szCs w:val="24"/>
          <w:lang w:val="mn-MN" w:eastAsia="mn-MN"/>
        </w:rPr>
      </w:pPr>
      <w:r w:rsidRPr="006E2069">
        <w:rPr>
          <w:rFonts w:ascii="Times New Roman" w:eastAsia="Times New Roman" w:hAnsi="Times New Roman" w:cs="Times New Roman"/>
          <w:color w:val="000000"/>
          <w:sz w:val="24"/>
          <w:szCs w:val="24"/>
          <w:lang w:val="mn-MN" w:eastAsia="mn-MN"/>
        </w:rPr>
        <w:t>Нийтээр дагаж мөрдуүлэхээр гаргасан тогтоол, шийдвэр;</w:t>
      </w:r>
    </w:p>
    <w:p w:rsidR="001E2783" w:rsidRPr="006E2069" w:rsidRDefault="001E2783" w:rsidP="004D0DE0">
      <w:pPr>
        <w:pStyle w:val="ListParagraph"/>
        <w:numPr>
          <w:ilvl w:val="1"/>
          <w:numId w:val="30"/>
        </w:numPr>
        <w:spacing w:after="0"/>
        <w:ind w:left="851" w:hanging="567"/>
        <w:jc w:val="both"/>
        <w:rPr>
          <w:rFonts w:ascii="Times New Roman" w:eastAsia="Times New Roman" w:hAnsi="Times New Roman" w:cs="Times New Roman"/>
          <w:color w:val="000000"/>
          <w:sz w:val="24"/>
          <w:szCs w:val="24"/>
          <w:lang w:val="mn-MN" w:eastAsia="mn-MN"/>
        </w:rPr>
      </w:pPr>
      <w:r w:rsidRPr="006E2069">
        <w:rPr>
          <w:rFonts w:ascii="Times New Roman" w:eastAsia="Times New Roman" w:hAnsi="Times New Roman" w:cs="Times New Roman"/>
          <w:bCs/>
          <w:color w:val="000000"/>
          <w:sz w:val="24"/>
          <w:szCs w:val="24"/>
          <w:lang w:val="mn-MN" w:eastAsia="mn-MN"/>
        </w:rPr>
        <w:t>Төсвийн гүйцэтгэлийн биелэлт;</w:t>
      </w:r>
    </w:p>
    <w:p w:rsidR="001E2783" w:rsidRPr="006E2069" w:rsidRDefault="001E2783" w:rsidP="004D0DE0">
      <w:pPr>
        <w:pStyle w:val="ListParagraph"/>
        <w:numPr>
          <w:ilvl w:val="1"/>
          <w:numId w:val="30"/>
        </w:numPr>
        <w:spacing w:after="0"/>
        <w:ind w:left="851" w:hanging="567"/>
        <w:jc w:val="both"/>
        <w:rPr>
          <w:rFonts w:ascii="Times New Roman" w:eastAsia="Times New Roman" w:hAnsi="Times New Roman" w:cs="Times New Roman"/>
          <w:color w:val="000000"/>
          <w:sz w:val="24"/>
          <w:szCs w:val="24"/>
          <w:lang w:val="mn-MN" w:eastAsia="mn-MN"/>
        </w:rPr>
      </w:pPr>
      <w:r w:rsidRPr="006E2069">
        <w:rPr>
          <w:rFonts w:ascii="Times New Roman" w:eastAsia="Times New Roman" w:hAnsi="Times New Roman" w:cs="Times New Roman"/>
          <w:color w:val="000000"/>
          <w:sz w:val="24"/>
          <w:szCs w:val="24"/>
          <w:lang w:val="mn-MN" w:eastAsia="mn-MN"/>
        </w:rPr>
        <w:t>Хагас, бүтэн жилийн санхүүгийн тайлан;</w:t>
      </w:r>
    </w:p>
    <w:p w:rsidR="001E2783" w:rsidRPr="006E2069" w:rsidRDefault="001E2783" w:rsidP="004D0DE0">
      <w:pPr>
        <w:pStyle w:val="ListParagraph"/>
        <w:numPr>
          <w:ilvl w:val="1"/>
          <w:numId w:val="30"/>
        </w:numPr>
        <w:spacing w:after="0"/>
        <w:ind w:left="851" w:hanging="567"/>
        <w:jc w:val="both"/>
        <w:rPr>
          <w:rFonts w:ascii="Times New Roman" w:eastAsia="Times New Roman" w:hAnsi="Times New Roman" w:cs="Times New Roman"/>
          <w:color w:val="000000"/>
          <w:sz w:val="24"/>
          <w:szCs w:val="24"/>
          <w:lang w:val="mn-MN" w:eastAsia="mn-MN"/>
        </w:rPr>
      </w:pPr>
      <w:r w:rsidRPr="006E2069">
        <w:rPr>
          <w:rFonts w:ascii="Times New Roman" w:eastAsia="Times New Roman" w:hAnsi="Times New Roman" w:cs="Times New Roman"/>
          <w:color w:val="000000"/>
          <w:sz w:val="24"/>
          <w:szCs w:val="24"/>
          <w:lang w:val="mn-MN" w:eastAsia="mn-MN"/>
        </w:rPr>
        <w:t>Байгууллагын санхүүгийн тайланд хийсэн аудитын дүгнэлт;</w:t>
      </w:r>
    </w:p>
    <w:p w:rsidR="001E2783" w:rsidRPr="006E2069" w:rsidRDefault="001E2783" w:rsidP="004D0DE0">
      <w:pPr>
        <w:pStyle w:val="ListParagraph"/>
        <w:numPr>
          <w:ilvl w:val="1"/>
          <w:numId w:val="30"/>
        </w:numPr>
        <w:spacing w:after="0"/>
        <w:ind w:left="851" w:hanging="567"/>
        <w:jc w:val="both"/>
        <w:rPr>
          <w:rFonts w:ascii="Times New Roman" w:eastAsia="Times New Roman" w:hAnsi="Times New Roman" w:cs="Times New Roman"/>
          <w:color w:val="000000"/>
          <w:sz w:val="24"/>
          <w:szCs w:val="24"/>
          <w:lang w:val="mn-MN" w:eastAsia="mn-MN"/>
        </w:rPr>
      </w:pPr>
      <w:r w:rsidRPr="006E2069">
        <w:rPr>
          <w:rFonts w:ascii="Times New Roman" w:eastAsia="Times New Roman" w:hAnsi="Times New Roman" w:cs="Times New Roman"/>
          <w:color w:val="000000"/>
          <w:sz w:val="24"/>
          <w:szCs w:val="24"/>
          <w:lang w:val="mn-MN" w:eastAsia="mn-MN"/>
        </w:rPr>
        <w:t>Тендер шалгаруулалтыг явуулах журам болон тендерийн урилга;</w:t>
      </w:r>
    </w:p>
    <w:p w:rsidR="001E2783" w:rsidRPr="006E2069" w:rsidRDefault="001E2783" w:rsidP="004D0DE0">
      <w:pPr>
        <w:pStyle w:val="ListParagraph"/>
        <w:numPr>
          <w:ilvl w:val="1"/>
          <w:numId w:val="30"/>
        </w:numPr>
        <w:spacing w:after="0"/>
        <w:ind w:left="851" w:hanging="567"/>
        <w:jc w:val="both"/>
        <w:rPr>
          <w:rFonts w:ascii="Times New Roman" w:eastAsia="Times New Roman" w:hAnsi="Times New Roman" w:cs="Times New Roman"/>
          <w:color w:val="000000"/>
          <w:sz w:val="24"/>
          <w:szCs w:val="24"/>
          <w:lang w:val="mn-MN" w:eastAsia="mn-MN"/>
        </w:rPr>
      </w:pPr>
      <w:r w:rsidRPr="006E2069">
        <w:rPr>
          <w:rFonts w:ascii="Times New Roman" w:eastAsia="Times New Roman" w:hAnsi="Times New Roman" w:cs="Times New Roman"/>
          <w:color w:val="000000"/>
          <w:sz w:val="24"/>
          <w:szCs w:val="24"/>
          <w:lang w:val="mn-MN" w:eastAsia="mn-MN"/>
        </w:rPr>
        <w:t>Төрийн үйлчилгээ авахтай холбоотой материалын жагсаалт</w:t>
      </w:r>
      <w:r w:rsidRPr="006E2069">
        <w:rPr>
          <w:rFonts w:ascii="Times New Roman" w:eastAsia="Times New Roman" w:hAnsi="Times New Roman" w:cs="Times New Roman"/>
          <w:color w:val="000000"/>
          <w:sz w:val="24"/>
          <w:szCs w:val="24"/>
          <w:lang w:eastAsia="mn-MN"/>
        </w:rPr>
        <w:t>;</w:t>
      </w:r>
    </w:p>
    <w:p w:rsidR="001E2783" w:rsidRPr="006E2069" w:rsidRDefault="001E2783" w:rsidP="004D0DE0">
      <w:pPr>
        <w:pStyle w:val="ListParagraph"/>
        <w:numPr>
          <w:ilvl w:val="1"/>
          <w:numId w:val="30"/>
        </w:numPr>
        <w:spacing w:after="0"/>
        <w:ind w:left="851" w:hanging="567"/>
        <w:jc w:val="both"/>
        <w:rPr>
          <w:rFonts w:ascii="Times New Roman" w:eastAsia="Times New Roman" w:hAnsi="Times New Roman" w:cs="Times New Roman"/>
          <w:color w:val="000000"/>
          <w:sz w:val="24"/>
          <w:szCs w:val="24"/>
          <w:lang w:val="mn-MN" w:eastAsia="mn-MN"/>
        </w:rPr>
      </w:pPr>
      <w:r w:rsidRPr="006E2069">
        <w:rPr>
          <w:rFonts w:ascii="Times New Roman" w:eastAsia="Times New Roman" w:hAnsi="Times New Roman" w:cs="Times New Roman"/>
          <w:color w:val="000000"/>
          <w:sz w:val="24"/>
          <w:szCs w:val="24"/>
          <w:lang w:val="mn-MN" w:eastAsia="mn-MN"/>
        </w:rPr>
        <w:t>Хэрэгжүүлж буй төсөл хөтөлбөрүүд;</w:t>
      </w:r>
    </w:p>
    <w:p w:rsidR="001E2783" w:rsidRPr="006E2069" w:rsidRDefault="001E2783" w:rsidP="004D0DE0">
      <w:pPr>
        <w:pStyle w:val="ListParagraph"/>
        <w:numPr>
          <w:ilvl w:val="1"/>
          <w:numId w:val="30"/>
        </w:numPr>
        <w:spacing w:after="0"/>
        <w:ind w:left="851" w:hanging="567"/>
        <w:jc w:val="both"/>
        <w:rPr>
          <w:rFonts w:ascii="Times New Roman" w:eastAsia="Times New Roman" w:hAnsi="Times New Roman" w:cs="Times New Roman"/>
          <w:color w:val="000000"/>
          <w:sz w:val="24"/>
          <w:szCs w:val="24"/>
          <w:lang w:val="mn-MN" w:eastAsia="mn-MN"/>
        </w:rPr>
      </w:pPr>
      <w:r w:rsidRPr="006E2069">
        <w:rPr>
          <w:rFonts w:ascii="Times New Roman" w:eastAsia="Times New Roman" w:hAnsi="Times New Roman" w:cs="Times New Roman"/>
          <w:color w:val="000000"/>
          <w:sz w:val="24"/>
          <w:szCs w:val="24"/>
          <w:lang w:val="mn-MN" w:eastAsia="mn-MN"/>
        </w:rPr>
        <w:t>Шинэ мэдээ, мэдээлэл</w:t>
      </w:r>
      <w:r w:rsidRPr="006E2069">
        <w:rPr>
          <w:rFonts w:ascii="Times New Roman" w:eastAsia="Times New Roman" w:hAnsi="Times New Roman" w:cs="Times New Roman"/>
          <w:color w:val="000000"/>
          <w:sz w:val="24"/>
          <w:szCs w:val="24"/>
          <w:lang w:eastAsia="mn-MN"/>
        </w:rPr>
        <w:t>;</w:t>
      </w:r>
    </w:p>
    <w:p w:rsidR="001E2783" w:rsidRPr="006E2069" w:rsidRDefault="001E2783" w:rsidP="004D0DE0">
      <w:pPr>
        <w:pStyle w:val="ListParagraph"/>
        <w:numPr>
          <w:ilvl w:val="1"/>
          <w:numId w:val="30"/>
        </w:numPr>
        <w:spacing w:after="0"/>
        <w:ind w:left="851" w:hanging="567"/>
        <w:jc w:val="both"/>
        <w:rPr>
          <w:rFonts w:ascii="Times New Roman" w:eastAsia="Times New Roman" w:hAnsi="Times New Roman" w:cs="Times New Roman"/>
          <w:color w:val="000000"/>
          <w:sz w:val="24"/>
          <w:szCs w:val="24"/>
          <w:lang w:val="mn-MN" w:eastAsia="mn-MN"/>
        </w:rPr>
      </w:pPr>
      <w:r w:rsidRPr="006E2069">
        <w:rPr>
          <w:rFonts w:ascii="Times New Roman" w:eastAsia="Times New Roman" w:hAnsi="Times New Roman" w:cs="Times New Roman"/>
          <w:color w:val="000000"/>
          <w:sz w:val="24"/>
          <w:szCs w:val="24"/>
          <w:lang w:val="mn-MN" w:eastAsia="mn-MN"/>
        </w:rPr>
        <w:t>Харъяа газар, агентлагууд, тэдгээрийн холбоос;</w:t>
      </w:r>
    </w:p>
    <w:p w:rsidR="001E2783" w:rsidRPr="006E2069" w:rsidRDefault="001E2783" w:rsidP="004D0DE0">
      <w:pPr>
        <w:pStyle w:val="ListParagraph"/>
        <w:numPr>
          <w:ilvl w:val="1"/>
          <w:numId w:val="30"/>
        </w:numPr>
        <w:spacing w:after="0"/>
        <w:ind w:left="851" w:hanging="567"/>
        <w:jc w:val="both"/>
        <w:rPr>
          <w:rFonts w:ascii="Times New Roman" w:eastAsia="Times New Roman" w:hAnsi="Times New Roman" w:cs="Times New Roman"/>
          <w:color w:val="000000"/>
          <w:sz w:val="24"/>
          <w:szCs w:val="24"/>
          <w:lang w:val="mn-MN" w:eastAsia="mn-MN"/>
        </w:rPr>
      </w:pPr>
      <w:r w:rsidRPr="006E2069">
        <w:rPr>
          <w:rFonts w:ascii="Times New Roman" w:eastAsia="Times New Roman" w:hAnsi="Times New Roman" w:cs="Times New Roman"/>
          <w:color w:val="000000"/>
          <w:sz w:val="24"/>
          <w:szCs w:val="24"/>
          <w:lang w:val="mn-MN" w:eastAsia="mn-MN"/>
        </w:rPr>
        <w:t>Холбоо барих</w:t>
      </w:r>
      <w:r w:rsidRPr="006E2069">
        <w:rPr>
          <w:rFonts w:ascii="Times New Roman" w:eastAsia="Times New Roman" w:hAnsi="Times New Roman" w:cs="Times New Roman"/>
          <w:color w:val="000000"/>
          <w:sz w:val="24"/>
          <w:szCs w:val="24"/>
          <w:lang w:eastAsia="mn-MN"/>
        </w:rPr>
        <w:t>;</w:t>
      </w:r>
    </w:p>
    <w:p w:rsidR="001E2783" w:rsidRPr="006E2069" w:rsidRDefault="001E2783" w:rsidP="004D0DE0">
      <w:pPr>
        <w:pStyle w:val="ListParagraph"/>
        <w:numPr>
          <w:ilvl w:val="1"/>
          <w:numId w:val="30"/>
        </w:numPr>
        <w:spacing w:after="0"/>
        <w:ind w:left="851" w:hanging="567"/>
        <w:jc w:val="both"/>
        <w:rPr>
          <w:rFonts w:ascii="Times New Roman" w:eastAsia="Times New Roman" w:hAnsi="Times New Roman" w:cs="Times New Roman"/>
          <w:color w:val="000000"/>
          <w:sz w:val="24"/>
          <w:szCs w:val="24"/>
          <w:lang w:val="mn-MN" w:eastAsia="mn-MN"/>
        </w:rPr>
      </w:pPr>
      <w:r w:rsidRPr="006E2069">
        <w:rPr>
          <w:rFonts w:ascii="Times New Roman" w:eastAsia="Times New Roman" w:hAnsi="Times New Roman" w:cs="Times New Roman"/>
          <w:color w:val="000000"/>
          <w:sz w:val="24"/>
          <w:szCs w:val="24"/>
          <w:lang w:val="mn-MN" w:eastAsia="mn-MN"/>
        </w:rPr>
        <w:t>Хаяг, байршил;</w:t>
      </w:r>
    </w:p>
    <w:p w:rsidR="001E2783" w:rsidRPr="006E2069" w:rsidRDefault="001E2783" w:rsidP="004D0DE0">
      <w:pPr>
        <w:pStyle w:val="ListParagraph"/>
        <w:numPr>
          <w:ilvl w:val="1"/>
          <w:numId w:val="30"/>
        </w:numPr>
        <w:spacing w:after="0"/>
        <w:ind w:left="851" w:hanging="567"/>
        <w:jc w:val="both"/>
        <w:rPr>
          <w:rFonts w:ascii="Times New Roman" w:eastAsia="Times New Roman" w:hAnsi="Times New Roman" w:cs="Times New Roman"/>
          <w:color w:val="000000"/>
          <w:sz w:val="24"/>
          <w:szCs w:val="24"/>
          <w:lang w:val="mn-MN" w:eastAsia="mn-MN"/>
        </w:rPr>
      </w:pPr>
      <w:r w:rsidRPr="006E2069">
        <w:rPr>
          <w:rFonts w:ascii="Times New Roman" w:eastAsia="Times New Roman" w:hAnsi="Times New Roman" w:cs="Times New Roman"/>
          <w:color w:val="000000"/>
          <w:sz w:val="24"/>
          <w:szCs w:val="24"/>
          <w:lang w:val="mn-MN" w:eastAsia="mn-MN"/>
        </w:rPr>
        <w:t>Улирал, жилийн тайлан,</w:t>
      </w:r>
    </w:p>
    <w:p w:rsidR="001E2783" w:rsidRPr="006E2069" w:rsidRDefault="001E2783" w:rsidP="004D0DE0">
      <w:pPr>
        <w:pStyle w:val="ListParagraph"/>
        <w:numPr>
          <w:ilvl w:val="1"/>
          <w:numId w:val="30"/>
        </w:numPr>
        <w:spacing w:after="0"/>
        <w:ind w:left="851" w:hanging="567"/>
        <w:jc w:val="both"/>
        <w:rPr>
          <w:rFonts w:ascii="Times New Roman" w:eastAsia="Times New Roman" w:hAnsi="Times New Roman" w:cs="Times New Roman"/>
          <w:color w:val="000000"/>
          <w:sz w:val="24"/>
          <w:szCs w:val="24"/>
          <w:lang w:val="mn-MN" w:eastAsia="mn-MN"/>
        </w:rPr>
      </w:pPr>
      <w:r w:rsidRPr="006E2069">
        <w:rPr>
          <w:rFonts w:ascii="Times New Roman" w:eastAsia="Times New Roman" w:hAnsi="Times New Roman" w:cs="Times New Roman"/>
          <w:color w:val="000000"/>
          <w:sz w:val="24"/>
          <w:szCs w:val="24"/>
          <w:lang w:val="mn-MN" w:eastAsia="mn-MN"/>
        </w:rPr>
        <w:t>Статистик мэдээ, мэдээлэл</w:t>
      </w:r>
      <w:r w:rsidRPr="006E2069">
        <w:rPr>
          <w:rFonts w:ascii="Times New Roman" w:eastAsia="Times New Roman" w:hAnsi="Times New Roman" w:cs="Times New Roman"/>
          <w:color w:val="000000"/>
          <w:sz w:val="24"/>
          <w:szCs w:val="24"/>
          <w:lang w:eastAsia="mn-MN"/>
        </w:rPr>
        <w:t>;</w:t>
      </w:r>
    </w:p>
    <w:p w:rsidR="001E2783" w:rsidRPr="006E2069" w:rsidRDefault="001E2783" w:rsidP="004D0DE0">
      <w:pPr>
        <w:pStyle w:val="ListParagraph"/>
        <w:numPr>
          <w:ilvl w:val="1"/>
          <w:numId w:val="30"/>
        </w:numPr>
        <w:spacing w:after="0"/>
        <w:ind w:left="851" w:hanging="567"/>
        <w:jc w:val="both"/>
        <w:rPr>
          <w:rFonts w:ascii="Times New Roman" w:eastAsia="Times New Roman" w:hAnsi="Times New Roman" w:cs="Times New Roman"/>
          <w:color w:val="000000"/>
          <w:sz w:val="24"/>
          <w:szCs w:val="24"/>
          <w:lang w:val="mn-MN" w:eastAsia="mn-MN"/>
        </w:rPr>
      </w:pPr>
      <w:r w:rsidRPr="006E2069">
        <w:rPr>
          <w:rFonts w:ascii="Times New Roman" w:eastAsia="Times New Roman" w:hAnsi="Times New Roman" w:cs="Times New Roman"/>
          <w:color w:val="000000"/>
          <w:sz w:val="24"/>
          <w:szCs w:val="24"/>
          <w:lang w:val="mn-MN" w:eastAsia="mn-MN"/>
        </w:rPr>
        <w:t>Санал, хүсэлт, өргөдөл, гомдол, мэдээлэл хүлээн авах;</w:t>
      </w:r>
    </w:p>
    <w:p w:rsidR="001E2783" w:rsidRPr="006E2069" w:rsidRDefault="001E2783" w:rsidP="004D0DE0">
      <w:pPr>
        <w:pStyle w:val="ListParagraph"/>
        <w:numPr>
          <w:ilvl w:val="1"/>
          <w:numId w:val="30"/>
        </w:numPr>
        <w:spacing w:after="0"/>
        <w:ind w:left="851" w:hanging="567"/>
        <w:jc w:val="both"/>
        <w:rPr>
          <w:rFonts w:ascii="Times New Roman" w:eastAsia="Times New Roman" w:hAnsi="Times New Roman" w:cs="Times New Roman"/>
          <w:color w:val="000000"/>
          <w:sz w:val="24"/>
          <w:szCs w:val="24"/>
          <w:lang w:val="mn-MN" w:eastAsia="mn-MN"/>
        </w:rPr>
      </w:pPr>
      <w:r w:rsidRPr="006E2069">
        <w:rPr>
          <w:rFonts w:ascii="Times New Roman" w:eastAsia="Times New Roman" w:hAnsi="Times New Roman" w:cs="Times New Roman"/>
          <w:color w:val="000000"/>
          <w:sz w:val="24"/>
          <w:szCs w:val="24"/>
          <w:lang w:val="mn-MN" w:eastAsia="mn-MN"/>
        </w:rPr>
        <w:t>Сул орон тооны зар;</w:t>
      </w:r>
    </w:p>
    <w:p w:rsidR="004D0DE0" w:rsidRPr="006E2069" w:rsidRDefault="004D0DE0" w:rsidP="001E2783">
      <w:pPr>
        <w:spacing w:after="0"/>
        <w:jc w:val="both"/>
        <w:rPr>
          <w:rFonts w:ascii="Times New Roman" w:eastAsia="Times New Roman" w:hAnsi="Times New Roman" w:cs="Times New Roman"/>
          <w:b/>
          <w:color w:val="000000"/>
          <w:sz w:val="24"/>
          <w:szCs w:val="24"/>
          <w:u w:val="single"/>
          <w:lang w:val="mn-MN" w:eastAsia="mn-MN"/>
        </w:rPr>
      </w:pPr>
    </w:p>
    <w:p w:rsidR="001E2783" w:rsidRPr="006E2069" w:rsidRDefault="001E2783" w:rsidP="001E2783">
      <w:pPr>
        <w:spacing w:after="0"/>
        <w:jc w:val="both"/>
        <w:rPr>
          <w:rFonts w:ascii="Times New Roman" w:eastAsia="Times New Roman" w:hAnsi="Times New Roman" w:cs="Times New Roman"/>
          <w:b/>
          <w:color w:val="000000"/>
          <w:sz w:val="24"/>
          <w:szCs w:val="24"/>
          <w:u w:val="single"/>
          <w:lang w:val="mn-MN" w:eastAsia="mn-MN"/>
        </w:rPr>
      </w:pPr>
      <w:r w:rsidRPr="006E2069">
        <w:rPr>
          <w:rFonts w:ascii="Times New Roman" w:eastAsia="Times New Roman" w:hAnsi="Times New Roman" w:cs="Times New Roman"/>
          <w:b/>
          <w:color w:val="000000"/>
          <w:sz w:val="24"/>
          <w:szCs w:val="24"/>
          <w:u w:val="single"/>
          <w:lang w:val="mn-MN" w:eastAsia="mn-MN"/>
        </w:rPr>
        <w:t>Вэбсайттай холбоотой мэдээлэл</w:t>
      </w:r>
    </w:p>
    <w:p w:rsidR="004D0DE0" w:rsidRPr="006E2069" w:rsidRDefault="001E2783" w:rsidP="004D0DE0">
      <w:pPr>
        <w:pStyle w:val="ListParagraph"/>
        <w:numPr>
          <w:ilvl w:val="1"/>
          <w:numId w:val="30"/>
        </w:numPr>
        <w:spacing w:after="0"/>
        <w:ind w:left="851" w:hanging="567"/>
        <w:jc w:val="both"/>
        <w:rPr>
          <w:rFonts w:ascii="Times New Roman" w:eastAsia="Times New Roman" w:hAnsi="Times New Roman" w:cs="Times New Roman"/>
          <w:color w:val="000000"/>
          <w:sz w:val="24"/>
          <w:szCs w:val="24"/>
          <w:lang w:val="mn-MN" w:eastAsia="mn-MN"/>
        </w:rPr>
      </w:pPr>
      <w:r w:rsidRPr="006E2069">
        <w:rPr>
          <w:rFonts w:ascii="Times New Roman" w:eastAsia="Times New Roman" w:hAnsi="Times New Roman" w:cs="Times New Roman"/>
          <w:color w:val="000000"/>
          <w:sz w:val="24"/>
          <w:szCs w:val="24"/>
          <w:lang w:val="mn-MN" w:eastAsia="mn-MN"/>
        </w:rPr>
        <w:t>Вэбсайтын тухай/бүтэц</w:t>
      </w:r>
      <w:r w:rsidRPr="006E2069">
        <w:rPr>
          <w:rFonts w:ascii="Times New Roman" w:eastAsia="Times New Roman" w:hAnsi="Times New Roman" w:cs="Times New Roman"/>
          <w:color w:val="000000"/>
          <w:sz w:val="24"/>
          <w:szCs w:val="24"/>
          <w:lang w:eastAsia="mn-MN"/>
        </w:rPr>
        <w:t>;</w:t>
      </w:r>
    </w:p>
    <w:p w:rsidR="004D0DE0" w:rsidRPr="006E2069" w:rsidRDefault="001E2783" w:rsidP="004D0DE0">
      <w:pPr>
        <w:pStyle w:val="ListParagraph"/>
        <w:numPr>
          <w:ilvl w:val="1"/>
          <w:numId w:val="30"/>
        </w:numPr>
        <w:spacing w:after="0"/>
        <w:ind w:left="851" w:hanging="567"/>
        <w:jc w:val="both"/>
        <w:rPr>
          <w:rFonts w:ascii="Times New Roman" w:eastAsia="Times New Roman" w:hAnsi="Times New Roman" w:cs="Times New Roman"/>
          <w:color w:val="000000"/>
          <w:sz w:val="24"/>
          <w:szCs w:val="24"/>
          <w:lang w:val="mn-MN" w:eastAsia="mn-MN"/>
        </w:rPr>
      </w:pPr>
      <w:r w:rsidRPr="006E2069">
        <w:rPr>
          <w:rFonts w:ascii="Times New Roman" w:eastAsia="Times New Roman" w:hAnsi="Times New Roman" w:cs="Times New Roman"/>
          <w:color w:val="000000"/>
          <w:sz w:val="24"/>
          <w:szCs w:val="24"/>
          <w:lang w:val="mn-MN" w:eastAsia="mn-MN"/>
        </w:rPr>
        <w:t>Байнга асуудаг асуултууд;</w:t>
      </w:r>
    </w:p>
    <w:p w:rsidR="004D0DE0" w:rsidRPr="006E2069" w:rsidRDefault="001E2783" w:rsidP="004D0DE0">
      <w:pPr>
        <w:pStyle w:val="ListParagraph"/>
        <w:numPr>
          <w:ilvl w:val="1"/>
          <w:numId w:val="30"/>
        </w:numPr>
        <w:spacing w:after="0"/>
        <w:ind w:left="851" w:hanging="567"/>
        <w:jc w:val="both"/>
        <w:rPr>
          <w:rFonts w:ascii="Times New Roman" w:eastAsia="Times New Roman" w:hAnsi="Times New Roman" w:cs="Times New Roman"/>
          <w:color w:val="000000"/>
          <w:sz w:val="24"/>
          <w:szCs w:val="24"/>
          <w:lang w:val="mn-MN" w:eastAsia="mn-MN"/>
        </w:rPr>
      </w:pPr>
      <w:r w:rsidRPr="006E2069">
        <w:rPr>
          <w:rFonts w:ascii="Times New Roman" w:eastAsia="Times New Roman" w:hAnsi="Times New Roman" w:cs="Times New Roman"/>
          <w:color w:val="000000"/>
          <w:sz w:val="24"/>
          <w:szCs w:val="24"/>
          <w:lang w:val="mn-MN" w:eastAsia="mn-MN"/>
        </w:rPr>
        <w:t>Хамгийн их уншсан мэдээ;</w:t>
      </w:r>
    </w:p>
    <w:p w:rsidR="004D0DE0" w:rsidRPr="006E2069" w:rsidRDefault="001E2783" w:rsidP="004D0DE0">
      <w:pPr>
        <w:pStyle w:val="ListParagraph"/>
        <w:numPr>
          <w:ilvl w:val="1"/>
          <w:numId w:val="30"/>
        </w:numPr>
        <w:spacing w:after="0"/>
        <w:ind w:left="851" w:hanging="567"/>
        <w:jc w:val="both"/>
        <w:rPr>
          <w:rFonts w:ascii="Times New Roman" w:eastAsia="Times New Roman" w:hAnsi="Times New Roman" w:cs="Times New Roman"/>
          <w:color w:val="000000"/>
          <w:sz w:val="24"/>
          <w:szCs w:val="24"/>
          <w:lang w:val="mn-MN" w:eastAsia="mn-MN"/>
        </w:rPr>
      </w:pPr>
      <w:r w:rsidRPr="006E2069">
        <w:rPr>
          <w:rFonts w:ascii="Times New Roman" w:eastAsia="Times New Roman" w:hAnsi="Times New Roman" w:cs="Times New Roman"/>
          <w:color w:val="000000"/>
          <w:sz w:val="24"/>
          <w:szCs w:val="24"/>
          <w:lang w:val="mn-MN" w:eastAsia="mn-MN"/>
        </w:rPr>
        <w:t>Тусламж</w:t>
      </w:r>
      <w:r w:rsidRPr="006E2069">
        <w:rPr>
          <w:rFonts w:ascii="Times New Roman" w:eastAsia="Times New Roman" w:hAnsi="Times New Roman" w:cs="Times New Roman"/>
          <w:color w:val="000000"/>
          <w:sz w:val="24"/>
          <w:szCs w:val="24"/>
          <w:lang w:eastAsia="mn-MN"/>
        </w:rPr>
        <w:t>;</w:t>
      </w:r>
    </w:p>
    <w:p w:rsidR="004D0DE0" w:rsidRPr="006E2069" w:rsidRDefault="001E2783" w:rsidP="004D0DE0">
      <w:pPr>
        <w:pStyle w:val="ListParagraph"/>
        <w:numPr>
          <w:ilvl w:val="1"/>
          <w:numId w:val="30"/>
        </w:numPr>
        <w:spacing w:after="0"/>
        <w:ind w:left="851" w:hanging="567"/>
        <w:jc w:val="both"/>
        <w:rPr>
          <w:rFonts w:ascii="Times New Roman" w:eastAsia="Times New Roman" w:hAnsi="Times New Roman" w:cs="Times New Roman"/>
          <w:color w:val="000000"/>
          <w:sz w:val="24"/>
          <w:szCs w:val="24"/>
          <w:lang w:val="mn-MN" w:eastAsia="mn-MN"/>
        </w:rPr>
      </w:pPr>
      <w:r w:rsidRPr="006E2069">
        <w:rPr>
          <w:rFonts w:ascii="Times New Roman" w:eastAsia="Times New Roman" w:hAnsi="Times New Roman" w:cs="Times New Roman"/>
          <w:color w:val="000000"/>
          <w:sz w:val="24"/>
          <w:szCs w:val="24"/>
          <w:lang w:val="mn-MN" w:eastAsia="mn-MN"/>
        </w:rPr>
        <w:t>Холбогдох холбоос;</w:t>
      </w:r>
    </w:p>
    <w:p w:rsidR="004D0DE0" w:rsidRPr="006E2069" w:rsidRDefault="001E2783" w:rsidP="004D0DE0">
      <w:pPr>
        <w:pStyle w:val="ListParagraph"/>
        <w:numPr>
          <w:ilvl w:val="1"/>
          <w:numId w:val="30"/>
        </w:numPr>
        <w:spacing w:after="0"/>
        <w:ind w:left="851" w:hanging="567"/>
        <w:jc w:val="both"/>
        <w:rPr>
          <w:rFonts w:ascii="Times New Roman" w:eastAsia="Times New Roman" w:hAnsi="Times New Roman" w:cs="Times New Roman"/>
          <w:color w:val="000000"/>
          <w:sz w:val="24"/>
          <w:szCs w:val="24"/>
          <w:lang w:val="mn-MN" w:eastAsia="mn-MN"/>
        </w:rPr>
      </w:pPr>
      <w:r w:rsidRPr="006E2069">
        <w:rPr>
          <w:rFonts w:ascii="Times New Roman" w:eastAsia="Times New Roman" w:hAnsi="Times New Roman" w:cs="Times New Roman"/>
          <w:color w:val="000000"/>
          <w:sz w:val="24"/>
          <w:szCs w:val="24"/>
          <w:lang w:val="mn-MN" w:eastAsia="mn-MN"/>
        </w:rPr>
        <w:t>Вики ашиглах зарчмаар нэр, томъео, хуулийн төслийг олон нийтэд хүргүүлэх санал авах;</w:t>
      </w:r>
    </w:p>
    <w:p w:rsidR="004D0DE0" w:rsidRPr="006E2069" w:rsidRDefault="001E2783" w:rsidP="004D0DE0">
      <w:pPr>
        <w:pStyle w:val="ListParagraph"/>
        <w:numPr>
          <w:ilvl w:val="1"/>
          <w:numId w:val="30"/>
        </w:numPr>
        <w:spacing w:after="0"/>
        <w:ind w:left="851" w:hanging="567"/>
        <w:jc w:val="both"/>
        <w:rPr>
          <w:rFonts w:ascii="Times New Roman" w:eastAsia="Times New Roman" w:hAnsi="Times New Roman" w:cs="Times New Roman"/>
          <w:color w:val="000000"/>
          <w:sz w:val="24"/>
          <w:szCs w:val="24"/>
          <w:lang w:val="mn-MN" w:eastAsia="mn-MN"/>
        </w:rPr>
      </w:pPr>
      <w:r w:rsidRPr="006E2069">
        <w:rPr>
          <w:rFonts w:ascii="Times New Roman" w:eastAsia="Times New Roman" w:hAnsi="Times New Roman" w:cs="Times New Roman"/>
          <w:color w:val="000000"/>
          <w:sz w:val="24"/>
          <w:szCs w:val="24"/>
          <w:lang w:val="mn-MN" w:eastAsia="mn-MN"/>
        </w:rPr>
        <w:t>Е-мэйл лист бий болгох</w:t>
      </w:r>
      <w:r w:rsidRPr="006E2069">
        <w:rPr>
          <w:rFonts w:ascii="Times New Roman" w:eastAsia="Times New Roman" w:hAnsi="Times New Roman" w:cs="Times New Roman"/>
          <w:color w:val="000000"/>
          <w:sz w:val="24"/>
          <w:szCs w:val="24"/>
          <w:lang w:eastAsia="mn-MN"/>
        </w:rPr>
        <w:t>;</w:t>
      </w:r>
    </w:p>
    <w:p w:rsidR="004D0DE0" w:rsidRPr="006E2069" w:rsidRDefault="001E2783" w:rsidP="004D0DE0">
      <w:pPr>
        <w:pStyle w:val="ListParagraph"/>
        <w:numPr>
          <w:ilvl w:val="1"/>
          <w:numId w:val="30"/>
        </w:numPr>
        <w:spacing w:after="0"/>
        <w:ind w:left="851" w:hanging="567"/>
        <w:jc w:val="both"/>
        <w:rPr>
          <w:rFonts w:ascii="Times New Roman" w:eastAsia="Times New Roman" w:hAnsi="Times New Roman" w:cs="Times New Roman"/>
          <w:color w:val="000000"/>
          <w:sz w:val="24"/>
          <w:szCs w:val="24"/>
          <w:lang w:val="mn-MN" w:eastAsia="mn-MN"/>
        </w:rPr>
      </w:pPr>
      <w:r w:rsidRPr="006E2069">
        <w:rPr>
          <w:rFonts w:ascii="Times New Roman" w:eastAsia="Times New Roman" w:hAnsi="Times New Roman" w:cs="Times New Roman"/>
          <w:color w:val="000000"/>
          <w:sz w:val="24"/>
          <w:szCs w:val="24"/>
          <w:lang w:val="mn-MN" w:eastAsia="mn-MN"/>
        </w:rPr>
        <w:t>Олон нийтийн сүлжээ ашиглан мэдээлэл хүргэх /</w:t>
      </w:r>
      <w:proofErr w:type="spellStart"/>
      <w:r w:rsidRPr="006E2069">
        <w:rPr>
          <w:rFonts w:ascii="Times New Roman" w:eastAsia="Times New Roman" w:hAnsi="Times New Roman" w:cs="Times New Roman"/>
          <w:color w:val="000000"/>
          <w:sz w:val="24"/>
          <w:szCs w:val="24"/>
          <w:lang w:eastAsia="mn-MN"/>
        </w:rPr>
        <w:t>facebook</w:t>
      </w:r>
      <w:proofErr w:type="spellEnd"/>
      <w:r w:rsidRPr="006E2069">
        <w:rPr>
          <w:rFonts w:ascii="Times New Roman" w:eastAsia="Times New Roman" w:hAnsi="Times New Roman" w:cs="Times New Roman"/>
          <w:color w:val="000000"/>
          <w:sz w:val="24"/>
          <w:szCs w:val="24"/>
          <w:lang w:val="mn-MN" w:eastAsia="mn-MN"/>
        </w:rPr>
        <w:t>,</w:t>
      </w:r>
      <w:r w:rsidRPr="006E2069">
        <w:rPr>
          <w:rFonts w:ascii="Times New Roman" w:eastAsia="Times New Roman" w:hAnsi="Times New Roman" w:cs="Times New Roman"/>
          <w:color w:val="000000"/>
          <w:sz w:val="24"/>
          <w:szCs w:val="24"/>
          <w:lang w:eastAsia="mn-MN"/>
        </w:rPr>
        <w:t xml:space="preserve"> twitter</w:t>
      </w:r>
      <w:r w:rsidRPr="006E2069">
        <w:rPr>
          <w:rFonts w:ascii="Times New Roman" w:eastAsia="Times New Roman" w:hAnsi="Times New Roman" w:cs="Times New Roman"/>
          <w:color w:val="000000"/>
          <w:sz w:val="24"/>
          <w:szCs w:val="24"/>
          <w:lang w:val="mn-MN" w:eastAsia="mn-MN"/>
        </w:rPr>
        <w:t xml:space="preserve">, </w:t>
      </w:r>
      <w:proofErr w:type="spellStart"/>
      <w:r w:rsidRPr="006E2069">
        <w:rPr>
          <w:rFonts w:ascii="Times New Roman" w:eastAsia="Times New Roman" w:hAnsi="Times New Roman" w:cs="Times New Roman"/>
          <w:color w:val="000000"/>
          <w:sz w:val="24"/>
          <w:szCs w:val="24"/>
          <w:lang w:eastAsia="mn-MN"/>
        </w:rPr>
        <w:t>youtube</w:t>
      </w:r>
      <w:proofErr w:type="spellEnd"/>
      <w:r w:rsidRPr="006E2069">
        <w:rPr>
          <w:rFonts w:ascii="Times New Roman" w:eastAsia="Times New Roman" w:hAnsi="Times New Roman" w:cs="Times New Roman"/>
          <w:color w:val="000000"/>
          <w:sz w:val="24"/>
          <w:szCs w:val="24"/>
          <w:lang w:eastAsia="mn-MN"/>
        </w:rPr>
        <w:t xml:space="preserve"> </w:t>
      </w:r>
      <w:r w:rsidRPr="006E2069">
        <w:rPr>
          <w:rFonts w:ascii="Times New Roman" w:eastAsia="Times New Roman" w:hAnsi="Times New Roman" w:cs="Times New Roman"/>
          <w:color w:val="000000"/>
          <w:sz w:val="24"/>
          <w:szCs w:val="24"/>
          <w:lang w:val="mn-MN" w:eastAsia="mn-MN"/>
        </w:rPr>
        <w:t>гэх мэт/;</w:t>
      </w:r>
    </w:p>
    <w:p w:rsidR="001E2783" w:rsidRPr="006E2069" w:rsidRDefault="001E2783" w:rsidP="004D0DE0">
      <w:pPr>
        <w:pStyle w:val="ListParagraph"/>
        <w:numPr>
          <w:ilvl w:val="1"/>
          <w:numId w:val="30"/>
        </w:numPr>
        <w:spacing w:after="0"/>
        <w:ind w:left="851" w:hanging="567"/>
        <w:jc w:val="both"/>
        <w:rPr>
          <w:rFonts w:ascii="Times New Roman" w:eastAsia="Times New Roman" w:hAnsi="Times New Roman" w:cs="Times New Roman"/>
          <w:color w:val="000000"/>
          <w:sz w:val="24"/>
          <w:szCs w:val="24"/>
          <w:lang w:val="mn-MN" w:eastAsia="mn-MN"/>
        </w:rPr>
      </w:pPr>
      <w:r w:rsidRPr="006E2069">
        <w:rPr>
          <w:rFonts w:ascii="Times New Roman" w:eastAsia="Times New Roman" w:hAnsi="Times New Roman" w:cs="Times New Roman"/>
          <w:color w:val="000000"/>
          <w:sz w:val="24"/>
          <w:szCs w:val="24"/>
          <w:lang w:val="mn-MN" w:eastAsia="mn-MN"/>
        </w:rPr>
        <w:t>Зургийн цомог;</w:t>
      </w:r>
    </w:p>
    <w:p w:rsidR="00297172" w:rsidRPr="006E2069" w:rsidRDefault="00297172" w:rsidP="00B36C24">
      <w:pPr>
        <w:jc w:val="center"/>
        <w:rPr>
          <w:rFonts w:ascii="Times New Roman" w:eastAsia="Times New Roman" w:hAnsi="Times New Roman" w:cs="Times New Roman"/>
          <w:b/>
          <w:color w:val="000000"/>
          <w:sz w:val="24"/>
          <w:szCs w:val="24"/>
          <w:lang w:val="mn-MN" w:eastAsia="mn-MN"/>
        </w:rPr>
      </w:pPr>
    </w:p>
    <w:p w:rsidR="00297172" w:rsidRPr="006E2069" w:rsidRDefault="00297172">
      <w:pPr>
        <w:rPr>
          <w:rFonts w:ascii="Times New Roman" w:eastAsia="Times New Roman" w:hAnsi="Times New Roman" w:cs="Times New Roman"/>
          <w:b/>
          <w:color w:val="000000"/>
          <w:sz w:val="24"/>
          <w:szCs w:val="24"/>
          <w:lang w:val="mn-MN" w:eastAsia="mn-MN"/>
        </w:rPr>
      </w:pPr>
      <w:r w:rsidRPr="006E2069">
        <w:rPr>
          <w:rFonts w:ascii="Times New Roman" w:eastAsia="Times New Roman" w:hAnsi="Times New Roman" w:cs="Times New Roman"/>
          <w:b/>
          <w:color w:val="000000"/>
          <w:sz w:val="24"/>
          <w:szCs w:val="24"/>
          <w:lang w:val="mn-MN" w:eastAsia="mn-MN"/>
        </w:rPr>
        <w:br w:type="page"/>
      </w:r>
    </w:p>
    <w:p w:rsidR="001E2783" w:rsidRPr="004D0DE0" w:rsidRDefault="004D0DE0" w:rsidP="00B36C24">
      <w:pPr>
        <w:jc w:val="center"/>
        <w:rPr>
          <w:rFonts w:ascii="Times New Roman" w:eastAsia="Times New Roman" w:hAnsi="Times New Roman" w:cs="Times New Roman"/>
          <w:b/>
          <w:color w:val="000000"/>
          <w:sz w:val="24"/>
          <w:lang w:val="mn-MN" w:eastAsia="mn-MN"/>
        </w:rPr>
      </w:pPr>
      <w:r>
        <w:rPr>
          <w:rFonts w:ascii="Times New Roman" w:eastAsia="Times New Roman" w:hAnsi="Times New Roman" w:cs="Times New Roman"/>
          <w:b/>
          <w:color w:val="000000"/>
          <w:sz w:val="24"/>
          <w:lang w:val="mn-MN" w:eastAsia="mn-MN"/>
        </w:rPr>
        <w:lastRenderedPageBreak/>
        <w:t xml:space="preserve">ХОЁР. </w:t>
      </w:r>
      <w:r w:rsidRPr="004D0DE0">
        <w:rPr>
          <w:rFonts w:ascii="Times New Roman" w:eastAsia="Times New Roman" w:hAnsi="Times New Roman" w:cs="Times New Roman"/>
          <w:b/>
          <w:color w:val="000000"/>
          <w:sz w:val="24"/>
          <w:lang w:val="mn-MN" w:eastAsia="mn-MN"/>
        </w:rPr>
        <w:t>ВЭБСАЙТЫН АГУУЛГЫН АШИГЛАХАД ХЯЛБАР БАЙДАЛ</w:t>
      </w:r>
    </w:p>
    <w:p w:rsidR="001E2783" w:rsidRPr="006E2069" w:rsidRDefault="001E2783" w:rsidP="00297172">
      <w:pPr>
        <w:spacing w:after="0"/>
        <w:jc w:val="both"/>
        <w:rPr>
          <w:rFonts w:ascii="Times New Roman" w:eastAsia="Times New Roman" w:hAnsi="Times New Roman" w:cs="Times New Roman"/>
          <w:sz w:val="21"/>
          <w:szCs w:val="21"/>
          <w:lang w:val="mn-MN"/>
        </w:rPr>
      </w:pPr>
      <w:r w:rsidRPr="006E2069">
        <w:rPr>
          <w:rFonts w:ascii="Times New Roman" w:eastAsia="Times New Roman" w:hAnsi="Times New Roman" w:cs="Times New Roman"/>
          <w:color w:val="000000"/>
          <w:sz w:val="21"/>
          <w:szCs w:val="21"/>
          <w:lang w:val="mn-MN" w:eastAsia="mn-MN"/>
        </w:rPr>
        <w:t>Агуулгын ашиглахад хялбар байдалд дараах ойлголтуудьг хамруулан авч үзнэ.</w:t>
      </w:r>
    </w:p>
    <w:p w:rsidR="004D0DE0" w:rsidRPr="006E2069" w:rsidRDefault="001E2783" w:rsidP="00297172">
      <w:pPr>
        <w:pStyle w:val="ListParagraph"/>
        <w:numPr>
          <w:ilvl w:val="1"/>
          <w:numId w:val="31"/>
        </w:numPr>
        <w:spacing w:after="0"/>
        <w:ind w:left="851" w:hanging="567"/>
        <w:jc w:val="both"/>
        <w:rPr>
          <w:rFonts w:ascii="Times New Roman" w:eastAsia="Times New Roman" w:hAnsi="Times New Roman" w:cs="Times New Roman"/>
          <w:color w:val="000000"/>
          <w:sz w:val="21"/>
          <w:szCs w:val="21"/>
          <w:lang w:val="mn-MN" w:eastAsia="mn-MN"/>
        </w:rPr>
      </w:pPr>
      <w:r w:rsidRPr="006E2069">
        <w:rPr>
          <w:rFonts w:ascii="Times New Roman" w:eastAsia="Times New Roman" w:hAnsi="Times New Roman" w:cs="Times New Roman"/>
          <w:color w:val="000000"/>
          <w:sz w:val="21"/>
          <w:szCs w:val="21"/>
          <w:lang w:val="mn-MN" w:eastAsia="mn-MN"/>
        </w:rPr>
        <w:t>Мэдэгдэхүйц байх - мэдээлэл болон хэрэглэгчтэй харилцах хэсгийн бүрэлдэхүүн хэсгүүд нь хэрэглэгчдэд ойлгогдохоор байх шаардлагатай</w:t>
      </w:r>
      <w:r w:rsidRPr="006E2069">
        <w:rPr>
          <w:rFonts w:ascii="Times New Roman" w:eastAsia="Times New Roman" w:hAnsi="Times New Roman" w:cs="Times New Roman"/>
          <w:color w:val="000000"/>
          <w:sz w:val="21"/>
          <w:szCs w:val="21"/>
          <w:lang w:eastAsia="mn-MN"/>
        </w:rPr>
        <w:t>;</w:t>
      </w:r>
    </w:p>
    <w:p w:rsidR="004D0DE0" w:rsidRPr="006E2069" w:rsidRDefault="001E2783" w:rsidP="00297172">
      <w:pPr>
        <w:pStyle w:val="ListParagraph"/>
        <w:numPr>
          <w:ilvl w:val="1"/>
          <w:numId w:val="31"/>
        </w:numPr>
        <w:spacing w:after="0"/>
        <w:ind w:left="851" w:hanging="567"/>
        <w:jc w:val="both"/>
        <w:rPr>
          <w:rFonts w:ascii="Times New Roman" w:eastAsia="Times New Roman" w:hAnsi="Times New Roman" w:cs="Times New Roman"/>
          <w:color w:val="000000"/>
          <w:sz w:val="21"/>
          <w:szCs w:val="21"/>
          <w:lang w:val="mn-MN" w:eastAsia="mn-MN"/>
        </w:rPr>
      </w:pPr>
      <w:r w:rsidRPr="006E2069">
        <w:rPr>
          <w:rFonts w:ascii="Times New Roman" w:eastAsia="Times New Roman" w:hAnsi="Times New Roman" w:cs="Times New Roman"/>
          <w:color w:val="000000"/>
          <w:sz w:val="21"/>
          <w:szCs w:val="21"/>
          <w:lang w:val="mn-MN" w:eastAsia="mn-MN"/>
        </w:rPr>
        <w:t>Текстэн хувилбар: текстэн бус агуулгыг текстэн хувилбараар хангах, улмаар энэ нь хүмүүст хэрэгтэй өөр хэлбэрт шилжиж чадна. Тухайлбал, томоор хэвлэх</w:t>
      </w:r>
      <w:r w:rsidRPr="006E2069">
        <w:rPr>
          <w:rFonts w:ascii="Times New Roman" w:eastAsia="Times New Roman" w:hAnsi="Times New Roman" w:cs="Times New Roman"/>
          <w:color w:val="000000"/>
          <w:sz w:val="21"/>
          <w:szCs w:val="21"/>
          <w:lang w:eastAsia="mn-MN"/>
        </w:rPr>
        <w:t>,</w:t>
      </w:r>
      <w:r w:rsidRPr="006E2069">
        <w:rPr>
          <w:rFonts w:ascii="Times New Roman" w:eastAsia="Times New Roman" w:hAnsi="Times New Roman" w:cs="Times New Roman"/>
          <w:color w:val="000000"/>
          <w:sz w:val="21"/>
          <w:szCs w:val="21"/>
          <w:lang w:val="mn-MN" w:eastAsia="mn-MN"/>
        </w:rPr>
        <w:t xml:space="preserve"> брайлын үсэг, хэллэг, тэмдэгт эсвэл энгийн хэл зэрэг</w:t>
      </w:r>
      <w:r w:rsidRPr="006E2069">
        <w:rPr>
          <w:rFonts w:ascii="Times New Roman" w:eastAsia="Times New Roman" w:hAnsi="Times New Roman" w:cs="Times New Roman"/>
          <w:color w:val="000000"/>
          <w:sz w:val="21"/>
          <w:szCs w:val="21"/>
          <w:lang w:eastAsia="mn-MN"/>
        </w:rPr>
        <w:t>;</w:t>
      </w:r>
    </w:p>
    <w:p w:rsidR="004D0DE0" w:rsidRPr="006E2069" w:rsidRDefault="001E2783" w:rsidP="00297172">
      <w:pPr>
        <w:pStyle w:val="ListParagraph"/>
        <w:numPr>
          <w:ilvl w:val="1"/>
          <w:numId w:val="31"/>
        </w:numPr>
        <w:spacing w:after="0"/>
        <w:ind w:left="851" w:hanging="567"/>
        <w:jc w:val="both"/>
        <w:rPr>
          <w:rFonts w:ascii="Times New Roman" w:eastAsia="Times New Roman" w:hAnsi="Times New Roman" w:cs="Times New Roman"/>
          <w:color w:val="000000"/>
          <w:sz w:val="21"/>
          <w:szCs w:val="21"/>
          <w:lang w:val="mn-MN" w:eastAsia="mn-MN"/>
        </w:rPr>
      </w:pPr>
      <w:r w:rsidRPr="006E2069">
        <w:rPr>
          <w:rFonts w:ascii="Times New Roman" w:eastAsia="Times New Roman" w:hAnsi="Times New Roman" w:cs="Times New Roman"/>
          <w:color w:val="000000"/>
          <w:sz w:val="21"/>
          <w:szCs w:val="21"/>
          <w:lang w:val="mn-MN" w:eastAsia="mn-MN"/>
        </w:rPr>
        <w:t>Текстэн бус агуулга: Бүх текстэн бус агуулга нь хэрэглэгчдэд текстэн хувилбартай ижил зорилготой хүрэх хэрэгтэй;</w:t>
      </w:r>
    </w:p>
    <w:p w:rsidR="004D0DE0" w:rsidRPr="006E2069" w:rsidRDefault="001E2783" w:rsidP="00297172">
      <w:pPr>
        <w:pStyle w:val="ListParagraph"/>
        <w:numPr>
          <w:ilvl w:val="1"/>
          <w:numId w:val="31"/>
        </w:numPr>
        <w:spacing w:after="0"/>
        <w:ind w:left="851" w:hanging="567"/>
        <w:jc w:val="both"/>
        <w:rPr>
          <w:rFonts w:ascii="Times New Roman" w:eastAsia="Times New Roman" w:hAnsi="Times New Roman" w:cs="Times New Roman"/>
          <w:color w:val="000000"/>
          <w:sz w:val="21"/>
          <w:szCs w:val="21"/>
          <w:lang w:val="mn-MN" w:eastAsia="mn-MN"/>
        </w:rPr>
      </w:pPr>
      <w:r w:rsidRPr="006E2069">
        <w:rPr>
          <w:rFonts w:ascii="Times New Roman" w:eastAsia="Times New Roman" w:hAnsi="Times New Roman" w:cs="Times New Roman"/>
          <w:color w:val="000000"/>
          <w:sz w:val="21"/>
          <w:szCs w:val="21"/>
          <w:lang w:val="mn-MN" w:eastAsia="mn-MN"/>
        </w:rPr>
        <w:t>Удирдлага, оролт: Хэрэв текстэн бус агуулга нь хэрэглэгчээс оролт авдаг, удирддаг бол түүний зорилгыг тайлбарласан нэртэй байна;</w:t>
      </w:r>
    </w:p>
    <w:p w:rsidR="004D0DE0" w:rsidRPr="006E2069" w:rsidRDefault="001E2783" w:rsidP="00297172">
      <w:pPr>
        <w:pStyle w:val="ListParagraph"/>
        <w:numPr>
          <w:ilvl w:val="1"/>
          <w:numId w:val="31"/>
        </w:numPr>
        <w:spacing w:after="0"/>
        <w:ind w:left="851" w:hanging="567"/>
        <w:jc w:val="both"/>
        <w:rPr>
          <w:rFonts w:ascii="Times New Roman" w:eastAsia="Times New Roman" w:hAnsi="Times New Roman" w:cs="Times New Roman"/>
          <w:color w:val="000000"/>
          <w:sz w:val="21"/>
          <w:szCs w:val="21"/>
          <w:lang w:val="mn-MN" w:eastAsia="mn-MN"/>
        </w:rPr>
      </w:pPr>
      <w:r w:rsidRPr="006E2069">
        <w:rPr>
          <w:rFonts w:ascii="Times New Roman" w:eastAsia="Times New Roman" w:hAnsi="Times New Roman" w:cs="Times New Roman"/>
          <w:color w:val="000000"/>
          <w:sz w:val="21"/>
          <w:szCs w:val="21"/>
          <w:lang w:val="mn-MN" w:eastAsia="mn-MN"/>
        </w:rPr>
        <w:t>САРТСНА:</w:t>
      </w:r>
      <w:r w:rsidRPr="006E2069">
        <w:rPr>
          <w:rFonts w:ascii="Times New Roman" w:eastAsia="Times New Roman" w:hAnsi="Times New Roman" w:cs="Times New Roman"/>
          <w:color w:val="000000"/>
          <w:sz w:val="21"/>
          <w:szCs w:val="21"/>
          <w:lang w:val="mn-MN" w:eastAsia="mn-MN"/>
        </w:rPr>
        <w:tab/>
        <w:t>САРТСНА ашиглан вэбсайт / системд гаднаас автомат програмууд хандаж ачаалал үүсгэх юм уу, автоматаар хуурамч мэдээлэл түгээх явдлаас сэргийлэх хэрэгтэй</w:t>
      </w:r>
      <w:r w:rsidRPr="006E2069">
        <w:rPr>
          <w:rFonts w:ascii="Times New Roman" w:eastAsia="Times New Roman" w:hAnsi="Times New Roman" w:cs="Times New Roman"/>
          <w:color w:val="000000"/>
          <w:sz w:val="21"/>
          <w:szCs w:val="21"/>
          <w:lang w:eastAsia="mn-MN"/>
        </w:rPr>
        <w:t>;</w:t>
      </w:r>
      <w:r w:rsidRPr="006E2069">
        <w:rPr>
          <w:rFonts w:ascii="Times New Roman" w:eastAsia="Times New Roman" w:hAnsi="Times New Roman" w:cs="Times New Roman"/>
          <w:color w:val="000000"/>
          <w:sz w:val="21"/>
          <w:szCs w:val="21"/>
          <w:lang w:val="mn-MN" w:eastAsia="mn-MN"/>
        </w:rPr>
        <w:t xml:space="preserve"> </w:t>
      </w:r>
    </w:p>
    <w:p w:rsidR="004D0DE0" w:rsidRPr="006E2069" w:rsidRDefault="001E2783" w:rsidP="00297172">
      <w:pPr>
        <w:pStyle w:val="ListParagraph"/>
        <w:numPr>
          <w:ilvl w:val="1"/>
          <w:numId w:val="31"/>
        </w:numPr>
        <w:spacing w:after="0"/>
        <w:ind w:left="851" w:hanging="567"/>
        <w:jc w:val="both"/>
        <w:rPr>
          <w:rFonts w:ascii="Times New Roman" w:eastAsia="Times New Roman" w:hAnsi="Times New Roman" w:cs="Times New Roman"/>
          <w:color w:val="000000"/>
          <w:sz w:val="21"/>
          <w:szCs w:val="21"/>
          <w:lang w:val="mn-MN" w:eastAsia="mn-MN"/>
        </w:rPr>
      </w:pPr>
      <w:r w:rsidRPr="006E2069">
        <w:rPr>
          <w:rFonts w:ascii="Times New Roman" w:eastAsia="Times New Roman" w:hAnsi="Times New Roman" w:cs="Times New Roman"/>
          <w:color w:val="000000"/>
          <w:sz w:val="21"/>
          <w:szCs w:val="21"/>
          <w:lang w:val="mn-MN" w:eastAsia="mn-MN"/>
        </w:rPr>
        <w:t>Мөн хөгжлийн бэрхшээлтэй болон хараагүй иргэдэд зориулан аудио хэлбэрээр давхар байршуулах шаардлагатай;</w:t>
      </w:r>
    </w:p>
    <w:p w:rsidR="004D0DE0" w:rsidRPr="006E2069" w:rsidRDefault="001E2783" w:rsidP="00297172">
      <w:pPr>
        <w:pStyle w:val="ListParagraph"/>
        <w:numPr>
          <w:ilvl w:val="1"/>
          <w:numId w:val="31"/>
        </w:numPr>
        <w:spacing w:after="0"/>
        <w:ind w:left="851" w:hanging="567"/>
        <w:jc w:val="both"/>
        <w:rPr>
          <w:rFonts w:ascii="Times New Roman" w:eastAsia="Times New Roman" w:hAnsi="Times New Roman" w:cs="Times New Roman"/>
          <w:color w:val="000000"/>
          <w:sz w:val="21"/>
          <w:szCs w:val="21"/>
          <w:lang w:val="mn-MN" w:eastAsia="mn-MN"/>
        </w:rPr>
      </w:pPr>
      <w:r w:rsidRPr="006E2069">
        <w:rPr>
          <w:rFonts w:ascii="Times New Roman" w:eastAsia="Times New Roman" w:hAnsi="Times New Roman" w:cs="Times New Roman"/>
          <w:color w:val="000000"/>
          <w:sz w:val="21"/>
          <w:szCs w:val="21"/>
          <w:lang w:val="mn-MN" w:eastAsia="mn-MN"/>
        </w:rPr>
        <w:t>Чимэглэлгүй байна;</w:t>
      </w:r>
    </w:p>
    <w:p w:rsidR="004D0DE0" w:rsidRPr="006E2069" w:rsidRDefault="001E2783" w:rsidP="00297172">
      <w:pPr>
        <w:pStyle w:val="ListParagraph"/>
        <w:numPr>
          <w:ilvl w:val="1"/>
          <w:numId w:val="31"/>
        </w:numPr>
        <w:spacing w:after="0"/>
        <w:ind w:left="851" w:hanging="567"/>
        <w:jc w:val="both"/>
        <w:rPr>
          <w:rFonts w:ascii="Times New Roman" w:eastAsia="Times New Roman" w:hAnsi="Times New Roman" w:cs="Times New Roman"/>
          <w:color w:val="000000"/>
          <w:sz w:val="21"/>
          <w:szCs w:val="21"/>
          <w:lang w:val="mn-MN" w:eastAsia="mn-MN"/>
        </w:rPr>
      </w:pPr>
      <w:r w:rsidRPr="006E2069">
        <w:rPr>
          <w:rFonts w:ascii="Times New Roman" w:eastAsia="Times New Roman" w:hAnsi="Times New Roman" w:cs="Times New Roman"/>
          <w:color w:val="000000"/>
          <w:sz w:val="21"/>
          <w:szCs w:val="21"/>
          <w:lang w:val="mn-MN" w:eastAsia="mn-MN"/>
        </w:rPr>
        <w:t>Цагт суурилсан медиа: Хэрэв тэкстэн бус агуулга нь хугацаанд суурилсан медиа бол тухайн текстэн бус агуулгыг тайлбарласан текстэн хувилбараар хангана</w:t>
      </w:r>
      <w:r w:rsidRPr="006E2069">
        <w:rPr>
          <w:rFonts w:ascii="Times New Roman" w:eastAsia="Times New Roman" w:hAnsi="Times New Roman" w:cs="Times New Roman"/>
          <w:color w:val="000000"/>
          <w:sz w:val="21"/>
          <w:szCs w:val="21"/>
          <w:lang w:eastAsia="mn-MN"/>
        </w:rPr>
        <w:t>;</w:t>
      </w:r>
    </w:p>
    <w:p w:rsidR="004D0DE0" w:rsidRPr="006E2069" w:rsidRDefault="001E2783" w:rsidP="00297172">
      <w:pPr>
        <w:pStyle w:val="ListParagraph"/>
        <w:numPr>
          <w:ilvl w:val="1"/>
          <w:numId w:val="31"/>
        </w:numPr>
        <w:spacing w:after="0"/>
        <w:ind w:left="851" w:hanging="567"/>
        <w:jc w:val="both"/>
        <w:rPr>
          <w:rFonts w:ascii="Times New Roman" w:eastAsia="Times New Roman" w:hAnsi="Times New Roman" w:cs="Times New Roman"/>
          <w:color w:val="000000"/>
          <w:sz w:val="21"/>
          <w:szCs w:val="21"/>
          <w:lang w:val="mn-MN" w:eastAsia="mn-MN"/>
        </w:rPr>
      </w:pPr>
      <w:r w:rsidRPr="006E2069">
        <w:rPr>
          <w:rFonts w:ascii="Times New Roman" w:eastAsia="Times New Roman" w:hAnsi="Times New Roman" w:cs="Times New Roman"/>
          <w:color w:val="000000"/>
          <w:sz w:val="21"/>
          <w:szCs w:val="21"/>
          <w:lang w:val="mn-MN" w:eastAsia="mn-MN"/>
        </w:rPr>
        <w:t>Аудио болон видео: Урьдчилан бичигдсэн видео болон аудио нь текстэн тайлбартай байна;</w:t>
      </w:r>
    </w:p>
    <w:p w:rsidR="004D0DE0" w:rsidRPr="006E2069" w:rsidRDefault="001E2783" w:rsidP="00297172">
      <w:pPr>
        <w:pStyle w:val="ListParagraph"/>
        <w:numPr>
          <w:ilvl w:val="1"/>
          <w:numId w:val="31"/>
        </w:numPr>
        <w:spacing w:after="0"/>
        <w:ind w:left="851" w:hanging="567"/>
        <w:jc w:val="both"/>
        <w:rPr>
          <w:rFonts w:ascii="Times New Roman" w:eastAsia="Times New Roman" w:hAnsi="Times New Roman" w:cs="Times New Roman"/>
          <w:color w:val="000000"/>
          <w:sz w:val="21"/>
          <w:szCs w:val="21"/>
          <w:lang w:val="mn-MN" w:eastAsia="mn-MN"/>
        </w:rPr>
      </w:pPr>
      <w:r w:rsidRPr="006E2069">
        <w:rPr>
          <w:rFonts w:ascii="Times New Roman" w:eastAsia="Times New Roman" w:hAnsi="Times New Roman" w:cs="Times New Roman"/>
          <w:color w:val="000000"/>
          <w:sz w:val="21"/>
          <w:szCs w:val="21"/>
          <w:lang w:val="mn-MN" w:eastAsia="mn-MN"/>
        </w:rPr>
        <w:t>Аудио болон видео файлуудыг хэрхэн татаж авах, файлын хэмжээ болон төрлийг зааж өгсөн байна;</w:t>
      </w:r>
    </w:p>
    <w:p w:rsidR="004D0DE0" w:rsidRPr="006E2069" w:rsidRDefault="001E2783" w:rsidP="00297172">
      <w:pPr>
        <w:pStyle w:val="ListParagraph"/>
        <w:numPr>
          <w:ilvl w:val="1"/>
          <w:numId w:val="31"/>
        </w:numPr>
        <w:spacing w:after="0"/>
        <w:ind w:left="851" w:hanging="567"/>
        <w:jc w:val="both"/>
        <w:rPr>
          <w:rFonts w:ascii="Times New Roman" w:eastAsia="Times New Roman" w:hAnsi="Times New Roman" w:cs="Times New Roman"/>
          <w:color w:val="000000"/>
          <w:sz w:val="21"/>
          <w:szCs w:val="21"/>
          <w:lang w:val="mn-MN" w:eastAsia="mn-MN"/>
        </w:rPr>
      </w:pPr>
      <w:r w:rsidRPr="006E2069">
        <w:rPr>
          <w:rFonts w:ascii="Times New Roman" w:eastAsia="Times New Roman" w:hAnsi="Times New Roman" w:cs="Times New Roman"/>
          <w:color w:val="000000"/>
          <w:sz w:val="21"/>
          <w:szCs w:val="21"/>
          <w:lang w:val="mn-MN" w:eastAsia="mn-MN"/>
        </w:rPr>
        <w:t>Нэмэлт програм хангамж шаардлагатай бол түүнийг хавсаргана;</w:t>
      </w:r>
    </w:p>
    <w:p w:rsidR="004D0DE0" w:rsidRPr="006E2069" w:rsidRDefault="001E2783" w:rsidP="00297172">
      <w:pPr>
        <w:pStyle w:val="ListParagraph"/>
        <w:numPr>
          <w:ilvl w:val="1"/>
          <w:numId w:val="31"/>
        </w:numPr>
        <w:spacing w:after="0"/>
        <w:ind w:left="851" w:hanging="567"/>
        <w:jc w:val="both"/>
        <w:rPr>
          <w:rFonts w:ascii="Times New Roman" w:eastAsia="Times New Roman" w:hAnsi="Times New Roman" w:cs="Times New Roman"/>
          <w:color w:val="000000"/>
          <w:sz w:val="21"/>
          <w:szCs w:val="21"/>
          <w:lang w:val="mn-MN" w:eastAsia="mn-MN"/>
        </w:rPr>
      </w:pPr>
      <w:r w:rsidRPr="006E2069">
        <w:rPr>
          <w:rFonts w:ascii="Times New Roman" w:eastAsia="Times New Roman" w:hAnsi="Times New Roman" w:cs="Times New Roman"/>
          <w:color w:val="000000"/>
          <w:sz w:val="21"/>
          <w:szCs w:val="21"/>
          <w:lang w:val="mn-MN" w:eastAsia="mn-MN"/>
        </w:rPr>
        <w:t>Вэбсайтад нэг төрлийн аудио/видео файлын төрөл ашиглана;</w:t>
      </w:r>
    </w:p>
    <w:p w:rsidR="004D0DE0" w:rsidRPr="006E2069" w:rsidRDefault="001E2783" w:rsidP="00297172">
      <w:pPr>
        <w:pStyle w:val="ListParagraph"/>
        <w:numPr>
          <w:ilvl w:val="1"/>
          <w:numId w:val="31"/>
        </w:numPr>
        <w:spacing w:after="0"/>
        <w:ind w:left="851" w:hanging="567"/>
        <w:jc w:val="both"/>
        <w:rPr>
          <w:rFonts w:ascii="Times New Roman" w:eastAsia="Times New Roman" w:hAnsi="Times New Roman" w:cs="Times New Roman"/>
          <w:color w:val="000000"/>
          <w:sz w:val="21"/>
          <w:szCs w:val="21"/>
          <w:lang w:val="mn-MN" w:eastAsia="mn-MN"/>
        </w:rPr>
      </w:pPr>
      <w:r w:rsidRPr="006E2069">
        <w:rPr>
          <w:rFonts w:ascii="Times New Roman" w:eastAsia="Times New Roman" w:hAnsi="Times New Roman" w:cs="Times New Roman"/>
          <w:color w:val="000000"/>
          <w:sz w:val="21"/>
          <w:szCs w:val="21"/>
          <w:lang w:val="mn-MN" w:eastAsia="mn-MN"/>
        </w:rPr>
        <w:t>Аливаа хөдөлгөөнт мэдээлэл нь автоматаар эхэлдэг байх, бусад агуулгатай зэрэгцэн орших бөгөөд хэрэглэгчийн зүгээс түр эогсоох, унтраах, нуух зэрэг үйлдлийг хийх боломжтой байна;</w:t>
      </w:r>
    </w:p>
    <w:p w:rsidR="004D0DE0" w:rsidRPr="006E2069" w:rsidRDefault="001E2783" w:rsidP="00297172">
      <w:pPr>
        <w:pStyle w:val="ListParagraph"/>
        <w:numPr>
          <w:ilvl w:val="1"/>
          <w:numId w:val="31"/>
        </w:numPr>
        <w:spacing w:after="0"/>
        <w:ind w:left="851" w:hanging="567"/>
        <w:jc w:val="both"/>
        <w:rPr>
          <w:rFonts w:ascii="Times New Roman" w:eastAsia="Times New Roman" w:hAnsi="Times New Roman" w:cs="Times New Roman"/>
          <w:color w:val="000000"/>
          <w:sz w:val="21"/>
          <w:szCs w:val="21"/>
          <w:lang w:val="mn-MN" w:eastAsia="mn-MN"/>
        </w:rPr>
      </w:pPr>
      <w:r w:rsidRPr="006E2069">
        <w:rPr>
          <w:rFonts w:ascii="Times New Roman" w:eastAsia="Times New Roman" w:hAnsi="Times New Roman" w:cs="Times New Roman"/>
          <w:color w:val="000000"/>
          <w:sz w:val="21"/>
          <w:szCs w:val="21"/>
          <w:lang w:val="mn-MN" w:eastAsia="mn-MN"/>
        </w:rPr>
        <w:t>Зохицохуйц байх: Агуулга нь мэдээлэл болон бүтцээ алдалгүй өөр байдлаар үзүүлж болохоор байна</w:t>
      </w:r>
      <w:r w:rsidRPr="006E2069">
        <w:rPr>
          <w:rFonts w:ascii="Times New Roman" w:eastAsia="Times New Roman" w:hAnsi="Times New Roman" w:cs="Times New Roman"/>
          <w:color w:val="000000"/>
          <w:sz w:val="21"/>
          <w:szCs w:val="21"/>
          <w:lang w:eastAsia="mn-MN"/>
        </w:rPr>
        <w:t>;</w:t>
      </w:r>
    </w:p>
    <w:p w:rsidR="004D0DE0" w:rsidRPr="006E2069" w:rsidRDefault="001E2783" w:rsidP="00297172">
      <w:pPr>
        <w:pStyle w:val="ListParagraph"/>
        <w:numPr>
          <w:ilvl w:val="1"/>
          <w:numId w:val="31"/>
        </w:numPr>
        <w:spacing w:after="0"/>
        <w:ind w:left="851" w:hanging="567"/>
        <w:jc w:val="both"/>
        <w:rPr>
          <w:rFonts w:ascii="Times New Roman" w:eastAsia="Times New Roman" w:hAnsi="Times New Roman" w:cs="Times New Roman"/>
          <w:color w:val="000000"/>
          <w:sz w:val="21"/>
          <w:szCs w:val="21"/>
          <w:lang w:val="mn-MN" w:eastAsia="mn-MN"/>
        </w:rPr>
      </w:pPr>
      <w:r w:rsidRPr="006E2069">
        <w:rPr>
          <w:rFonts w:ascii="Times New Roman" w:eastAsia="Times New Roman" w:hAnsi="Times New Roman" w:cs="Times New Roman"/>
          <w:color w:val="000000"/>
          <w:sz w:val="21"/>
          <w:szCs w:val="21"/>
          <w:lang w:val="mn-MN" w:eastAsia="mn-MN"/>
        </w:rPr>
        <w:t>Ялгагдахуйц байх: Хэрэглэгчдэд агуулгыг суурь болон дэвсгэрээс ялган харах болон сонсоход хялбар байхаар зохион байгуулах</w:t>
      </w:r>
      <w:r w:rsidRPr="006E2069">
        <w:rPr>
          <w:rFonts w:ascii="Times New Roman" w:eastAsia="Times New Roman" w:hAnsi="Times New Roman" w:cs="Times New Roman"/>
          <w:color w:val="000000"/>
          <w:sz w:val="21"/>
          <w:szCs w:val="21"/>
          <w:lang w:eastAsia="mn-MN"/>
        </w:rPr>
        <w:t>;</w:t>
      </w:r>
    </w:p>
    <w:p w:rsidR="004D0DE0" w:rsidRPr="006E2069" w:rsidRDefault="001E2783" w:rsidP="00297172">
      <w:pPr>
        <w:pStyle w:val="ListParagraph"/>
        <w:numPr>
          <w:ilvl w:val="1"/>
          <w:numId w:val="31"/>
        </w:numPr>
        <w:spacing w:after="0"/>
        <w:ind w:left="851" w:hanging="567"/>
        <w:jc w:val="both"/>
        <w:rPr>
          <w:rFonts w:ascii="Times New Roman" w:eastAsia="Times New Roman" w:hAnsi="Times New Roman" w:cs="Times New Roman"/>
          <w:color w:val="000000"/>
          <w:sz w:val="21"/>
          <w:szCs w:val="21"/>
          <w:lang w:val="mn-MN" w:eastAsia="mn-MN"/>
        </w:rPr>
      </w:pPr>
      <w:r w:rsidRPr="006E2069">
        <w:rPr>
          <w:rFonts w:ascii="Times New Roman" w:eastAsia="Times New Roman" w:hAnsi="Times New Roman" w:cs="Times New Roman"/>
          <w:color w:val="000000"/>
          <w:sz w:val="21"/>
          <w:szCs w:val="21"/>
          <w:lang w:val="mn-MN" w:eastAsia="mn-MN"/>
        </w:rPr>
        <w:t>Өнгөтэй дамжуулж буй бүх мэдээлэл нь өнгөгүйгээр ч гэсэн ашиглагдах боломжтой байна;</w:t>
      </w:r>
    </w:p>
    <w:p w:rsidR="004D0DE0" w:rsidRPr="006E2069" w:rsidRDefault="001E2783" w:rsidP="00297172">
      <w:pPr>
        <w:pStyle w:val="ListParagraph"/>
        <w:numPr>
          <w:ilvl w:val="1"/>
          <w:numId w:val="31"/>
        </w:numPr>
        <w:spacing w:after="0"/>
        <w:ind w:left="851" w:hanging="567"/>
        <w:jc w:val="both"/>
        <w:rPr>
          <w:rFonts w:ascii="Times New Roman" w:eastAsia="Times New Roman" w:hAnsi="Times New Roman" w:cs="Times New Roman"/>
          <w:color w:val="000000"/>
          <w:sz w:val="21"/>
          <w:szCs w:val="21"/>
          <w:lang w:val="mn-MN" w:eastAsia="mn-MN"/>
        </w:rPr>
      </w:pPr>
      <w:r w:rsidRPr="006E2069">
        <w:rPr>
          <w:rFonts w:ascii="Times New Roman" w:eastAsia="Times New Roman" w:hAnsi="Times New Roman" w:cs="Times New Roman"/>
          <w:color w:val="000000"/>
          <w:sz w:val="21"/>
          <w:szCs w:val="21"/>
          <w:lang w:val="mn-MN" w:eastAsia="mn-MN"/>
        </w:rPr>
        <w:t>Цагаан өнгийн текстийг болгоомжтой хэрэглэх нь зүйтэй. Хэрэв вэбсайтын арын дэвсгэр өнгө нь гарч ирэхгүй бол цагаан өнгийн текстийг болгоомжтой хэрэглэнэ</w:t>
      </w:r>
      <w:r w:rsidRPr="006E2069">
        <w:rPr>
          <w:rFonts w:ascii="Times New Roman" w:eastAsia="Times New Roman" w:hAnsi="Times New Roman" w:cs="Times New Roman"/>
          <w:color w:val="000000"/>
          <w:sz w:val="21"/>
          <w:szCs w:val="21"/>
          <w:lang w:eastAsia="mn-MN"/>
        </w:rPr>
        <w:t>;</w:t>
      </w:r>
    </w:p>
    <w:p w:rsidR="004D0DE0" w:rsidRPr="006E2069" w:rsidRDefault="001E2783" w:rsidP="00297172">
      <w:pPr>
        <w:pStyle w:val="ListParagraph"/>
        <w:numPr>
          <w:ilvl w:val="1"/>
          <w:numId w:val="31"/>
        </w:numPr>
        <w:spacing w:after="0"/>
        <w:ind w:left="851" w:hanging="567"/>
        <w:jc w:val="both"/>
        <w:rPr>
          <w:rFonts w:ascii="Times New Roman" w:eastAsia="Times New Roman" w:hAnsi="Times New Roman" w:cs="Times New Roman"/>
          <w:color w:val="000000"/>
          <w:sz w:val="21"/>
          <w:szCs w:val="21"/>
          <w:lang w:val="mn-MN" w:eastAsia="mn-MN"/>
        </w:rPr>
      </w:pPr>
      <w:r w:rsidRPr="006E2069">
        <w:rPr>
          <w:rFonts w:ascii="Times New Roman" w:eastAsia="Times New Roman" w:hAnsi="Times New Roman" w:cs="Times New Roman"/>
          <w:color w:val="000000"/>
          <w:sz w:val="21"/>
          <w:szCs w:val="21"/>
          <w:lang w:val="mn-MN" w:eastAsia="mn-MN"/>
        </w:rPr>
        <w:t>Дэвсгэрийн өнгийг текстийн өнгөтэй нь сайтар зохицуулах хэрэгтэй. Текстийг уншихад хэцүү болгож байгаа хээтэй болон хурц өнгөтэй дэвсгэрээс зайлсхийнэ;</w:t>
      </w:r>
    </w:p>
    <w:p w:rsidR="004D0DE0" w:rsidRPr="006E2069" w:rsidRDefault="001E2783" w:rsidP="00297172">
      <w:pPr>
        <w:pStyle w:val="ListParagraph"/>
        <w:numPr>
          <w:ilvl w:val="1"/>
          <w:numId w:val="31"/>
        </w:numPr>
        <w:spacing w:after="0"/>
        <w:ind w:left="851" w:hanging="567"/>
        <w:jc w:val="both"/>
        <w:rPr>
          <w:rFonts w:ascii="Times New Roman" w:eastAsia="Times New Roman" w:hAnsi="Times New Roman" w:cs="Times New Roman"/>
          <w:color w:val="000000"/>
          <w:sz w:val="21"/>
          <w:szCs w:val="21"/>
          <w:lang w:val="mn-MN" w:eastAsia="mn-MN"/>
        </w:rPr>
      </w:pPr>
      <w:r w:rsidRPr="006E2069">
        <w:rPr>
          <w:rFonts w:ascii="Times New Roman" w:eastAsia="Times New Roman" w:hAnsi="Times New Roman" w:cs="Times New Roman"/>
          <w:color w:val="000000"/>
          <w:sz w:val="21"/>
          <w:szCs w:val="21"/>
          <w:lang w:val="mn-MN" w:eastAsia="mn-MN"/>
        </w:rPr>
        <w:t xml:space="preserve">Ажилладаг </w:t>
      </w:r>
      <w:r w:rsidRPr="006E2069">
        <w:rPr>
          <w:rFonts w:ascii="Times New Roman" w:eastAsia="Times New Roman" w:hAnsi="Times New Roman" w:cs="Times New Roman"/>
          <w:bCs/>
          <w:color w:val="000000"/>
          <w:sz w:val="21"/>
          <w:szCs w:val="21"/>
          <w:lang w:val="mn-MN" w:eastAsia="mn-MN"/>
        </w:rPr>
        <w:t>байх</w:t>
      </w:r>
      <w:r w:rsidRPr="006E2069">
        <w:rPr>
          <w:rFonts w:ascii="Times New Roman" w:eastAsia="Times New Roman" w:hAnsi="Times New Roman" w:cs="Times New Roman"/>
          <w:b/>
          <w:bCs/>
          <w:color w:val="000000"/>
          <w:sz w:val="21"/>
          <w:szCs w:val="21"/>
          <w:lang w:val="mn-MN" w:eastAsia="mn-MN"/>
        </w:rPr>
        <w:t xml:space="preserve">: </w:t>
      </w:r>
      <w:r w:rsidRPr="006E2069">
        <w:rPr>
          <w:rFonts w:ascii="Times New Roman" w:eastAsia="Times New Roman" w:hAnsi="Times New Roman" w:cs="Times New Roman"/>
          <w:color w:val="000000"/>
          <w:sz w:val="21"/>
          <w:szCs w:val="21"/>
          <w:lang w:val="mn-MN" w:eastAsia="mn-MN"/>
        </w:rPr>
        <w:t>Хэрэглэгчтэй харилцах хэсгийн агуулга болон хөтөч нь ажилладаг байх шаардлагатай</w:t>
      </w:r>
      <w:r w:rsidRPr="006E2069">
        <w:rPr>
          <w:rFonts w:ascii="Times New Roman" w:eastAsia="Times New Roman" w:hAnsi="Times New Roman" w:cs="Times New Roman"/>
          <w:color w:val="000000"/>
          <w:sz w:val="21"/>
          <w:szCs w:val="21"/>
          <w:lang w:eastAsia="mn-MN"/>
        </w:rPr>
        <w:t>;</w:t>
      </w:r>
    </w:p>
    <w:p w:rsidR="004D0DE0" w:rsidRPr="006E2069" w:rsidRDefault="001E2783" w:rsidP="00297172">
      <w:pPr>
        <w:pStyle w:val="ListParagraph"/>
        <w:numPr>
          <w:ilvl w:val="1"/>
          <w:numId w:val="31"/>
        </w:numPr>
        <w:spacing w:after="0"/>
        <w:ind w:left="851" w:hanging="567"/>
        <w:jc w:val="both"/>
        <w:rPr>
          <w:rFonts w:ascii="Times New Roman" w:eastAsia="Times New Roman" w:hAnsi="Times New Roman" w:cs="Times New Roman"/>
          <w:color w:val="000000"/>
          <w:sz w:val="21"/>
          <w:szCs w:val="21"/>
          <w:lang w:val="mn-MN" w:eastAsia="mn-MN"/>
        </w:rPr>
      </w:pPr>
      <w:r w:rsidRPr="006E2069">
        <w:rPr>
          <w:rFonts w:ascii="Times New Roman" w:eastAsia="Times New Roman" w:hAnsi="Times New Roman" w:cs="Times New Roman"/>
          <w:color w:val="000000"/>
          <w:sz w:val="21"/>
          <w:szCs w:val="21"/>
          <w:lang w:val="mn-MN" w:eastAsia="mn-MN"/>
        </w:rPr>
        <w:t>Ашиглахад хялбар байх: компьютерийн гараас бүх боломжит функцуудийг ашиглаж болдог байх</w:t>
      </w:r>
      <w:r w:rsidRPr="006E2069">
        <w:rPr>
          <w:rFonts w:ascii="Times New Roman" w:eastAsia="Times New Roman" w:hAnsi="Times New Roman" w:cs="Times New Roman"/>
          <w:color w:val="000000"/>
          <w:sz w:val="21"/>
          <w:szCs w:val="21"/>
          <w:lang w:eastAsia="mn-MN"/>
        </w:rPr>
        <w:t>;</w:t>
      </w:r>
    </w:p>
    <w:p w:rsidR="004D0DE0" w:rsidRPr="006E2069" w:rsidRDefault="001E2783" w:rsidP="00297172">
      <w:pPr>
        <w:pStyle w:val="ListParagraph"/>
        <w:numPr>
          <w:ilvl w:val="1"/>
          <w:numId w:val="31"/>
        </w:numPr>
        <w:spacing w:after="0"/>
        <w:ind w:left="851" w:hanging="567"/>
        <w:jc w:val="both"/>
        <w:rPr>
          <w:rFonts w:ascii="Times New Roman" w:eastAsia="Times New Roman" w:hAnsi="Times New Roman" w:cs="Times New Roman"/>
          <w:color w:val="000000"/>
          <w:sz w:val="21"/>
          <w:szCs w:val="21"/>
          <w:lang w:val="mn-MN" w:eastAsia="mn-MN"/>
        </w:rPr>
      </w:pPr>
      <w:r w:rsidRPr="006E2069">
        <w:rPr>
          <w:rFonts w:ascii="Times New Roman" w:eastAsia="Times New Roman" w:hAnsi="Times New Roman" w:cs="Times New Roman"/>
          <w:color w:val="000000"/>
          <w:sz w:val="21"/>
          <w:szCs w:val="21"/>
          <w:lang w:val="mn-MN" w:eastAsia="mn-MN"/>
        </w:rPr>
        <w:t>Хангалттай цагтай байх: Хэрэглэгчдэд агуулгыг унших болон агуулгыг ашиглах хангалттай цагаар хангах</w:t>
      </w:r>
      <w:r w:rsidRPr="006E2069">
        <w:rPr>
          <w:rFonts w:ascii="Times New Roman" w:eastAsia="Times New Roman" w:hAnsi="Times New Roman" w:cs="Times New Roman"/>
          <w:color w:val="000000"/>
          <w:sz w:val="21"/>
          <w:szCs w:val="21"/>
          <w:lang w:eastAsia="mn-MN"/>
        </w:rPr>
        <w:t>;</w:t>
      </w:r>
    </w:p>
    <w:p w:rsidR="004D0DE0" w:rsidRPr="006E2069" w:rsidRDefault="001E2783" w:rsidP="00297172">
      <w:pPr>
        <w:pStyle w:val="ListParagraph"/>
        <w:numPr>
          <w:ilvl w:val="1"/>
          <w:numId w:val="31"/>
        </w:numPr>
        <w:spacing w:after="0"/>
        <w:ind w:left="851" w:hanging="567"/>
        <w:jc w:val="both"/>
        <w:rPr>
          <w:rFonts w:ascii="Times New Roman" w:eastAsia="Times New Roman" w:hAnsi="Times New Roman" w:cs="Times New Roman"/>
          <w:color w:val="000000"/>
          <w:sz w:val="21"/>
          <w:szCs w:val="21"/>
          <w:lang w:val="mn-MN" w:eastAsia="mn-MN"/>
        </w:rPr>
      </w:pPr>
      <w:r w:rsidRPr="006E2069">
        <w:rPr>
          <w:rFonts w:ascii="Times New Roman" w:eastAsia="Times New Roman" w:hAnsi="Times New Roman" w:cs="Times New Roman"/>
          <w:color w:val="000000"/>
          <w:sz w:val="21"/>
          <w:szCs w:val="21"/>
          <w:lang w:val="mn-MN" w:eastAsia="mn-MN"/>
        </w:rPr>
        <w:t>Гацалт: Агуулгын дизайньг хийхдээ гацахгүй байхыг анхаарах шаардлагатай. Вэбсайт дахь ямар ч хөдөлгөөнт дүрс нь нэг секундэд гурваас илүү анивчих буюу гэрэлтэх ёсгүй</w:t>
      </w:r>
      <w:r w:rsidRPr="006E2069">
        <w:rPr>
          <w:rFonts w:ascii="Times New Roman" w:eastAsia="Times New Roman" w:hAnsi="Times New Roman" w:cs="Times New Roman"/>
          <w:color w:val="000000"/>
          <w:sz w:val="21"/>
          <w:szCs w:val="21"/>
          <w:lang w:eastAsia="mn-MN"/>
        </w:rPr>
        <w:t>;</w:t>
      </w:r>
    </w:p>
    <w:p w:rsidR="004D0DE0" w:rsidRPr="006E2069" w:rsidRDefault="001E2783" w:rsidP="00297172">
      <w:pPr>
        <w:pStyle w:val="ListParagraph"/>
        <w:numPr>
          <w:ilvl w:val="1"/>
          <w:numId w:val="31"/>
        </w:numPr>
        <w:spacing w:after="0"/>
        <w:ind w:left="851" w:hanging="567"/>
        <w:jc w:val="both"/>
        <w:rPr>
          <w:rFonts w:ascii="Times New Roman" w:eastAsia="Times New Roman" w:hAnsi="Times New Roman" w:cs="Times New Roman"/>
          <w:color w:val="000000"/>
          <w:sz w:val="21"/>
          <w:szCs w:val="21"/>
          <w:lang w:val="mn-MN" w:eastAsia="mn-MN"/>
        </w:rPr>
      </w:pPr>
      <w:r w:rsidRPr="006E2069">
        <w:rPr>
          <w:rFonts w:ascii="Times New Roman" w:eastAsia="Times New Roman" w:hAnsi="Times New Roman" w:cs="Times New Roman"/>
          <w:color w:val="000000"/>
          <w:sz w:val="21"/>
          <w:szCs w:val="21"/>
          <w:lang w:val="mn-MN" w:eastAsia="mn-MN"/>
        </w:rPr>
        <w:t>Удирдах: Хэрэглэгчдийг агуулгыг хайж олох, хаана байгаагаа тогтооход туслах арга замаар хангах</w:t>
      </w:r>
      <w:r w:rsidRPr="006E2069">
        <w:rPr>
          <w:rFonts w:ascii="Times New Roman" w:eastAsia="Times New Roman" w:hAnsi="Times New Roman" w:cs="Times New Roman"/>
          <w:color w:val="000000"/>
          <w:sz w:val="21"/>
          <w:szCs w:val="21"/>
          <w:lang w:eastAsia="mn-MN"/>
        </w:rPr>
        <w:t>;</w:t>
      </w:r>
    </w:p>
    <w:p w:rsidR="004D0DE0" w:rsidRPr="006E2069" w:rsidRDefault="001E2783" w:rsidP="00297172">
      <w:pPr>
        <w:pStyle w:val="ListParagraph"/>
        <w:numPr>
          <w:ilvl w:val="1"/>
          <w:numId w:val="31"/>
        </w:numPr>
        <w:spacing w:after="0"/>
        <w:ind w:left="851" w:hanging="567"/>
        <w:jc w:val="both"/>
        <w:rPr>
          <w:rFonts w:ascii="Times New Roman" w:eastAsia="Times New Roman" w:hAnsi="Times New Roman" w:cs="Times New Roman"/>
          <w:color w:val="000000"/>
          <w:sz w:val="21"/>
          <w:szCs w:val="21"/>
          <w:lang w:val="mn-MN" w:eastAsia="mn-MN"/>
        </w:rPr>
      </w:pPr>
      <w:r w:rsidRPr="006E2069">
        <w:rPr>
          <w:rFonts w:ascii="Times New Roman" w:eastAsia="Times New Roman" w:hAnsi="Times New Roman" w:cs="Times New Roman"/>
          <w:color w:val="000000"/>
          <w:sz w:val="21"/>
          <w:szCs w:val="21"/>
          <w:lang w:val="mn-MN" w:eastAsia="mn-MN"/>
        </w:rPr>
        <w:t>Вэб хуудсууд нь тухайн хуудасны зорилго болон сэдвийг агуулсан гарчигтай байна;</w:t>
      </w:r>
    </w:p>
    <w:p w:rsidR="004D0DE0" w:rsidRPr="006E2069" w:rsidRDefault="001E2783" w:rsidP="00297172">
      <w:pPr>
        <w:pStyle w:val="ListParagraph"/>
        <w:numPr>
          <w:ilvl w:val="1"/>
          <w:numId w:val="31"/>
        </w:numPr>
        <w:spacing w:after="0"/>
        <w:ind w:left="851" w:hanging="567"/>
        <w:jc w:val="both"/>
        <w:rPr>
          <w:rFonts w:ascii="Times New Roman" w:eastAsia="Times New Roman" w:hAnsi="Times New Roman" w:cs="Times New Roman"/>
          <w:color w:val="000000"/>
          <w:sz w:val="21"/>
          <w:szCs w:val="21"/>
          <w:lang w:val="mn-MN" w:eastAsia="mn-MN"/>
        </w:rPr>
      </w:pPr>
      <w:r w:rsidRPr="006E2069">
        <w:rPr>
          <w:rFonts w:ascii="Times New Roman" w:eastAsia="Times New Roman" w:hAnsi="Times New Roman" w:cs="Times New Roman"/>
          <w:color w:val="000000"/>
          <w:sz w:val="21"/>
          <w:szCs w:val="21"/>
          <w:lang w:val="mn-MN" w:eastAsia="mn-MN"/>
        </w:rPr>
        <w:t>Аливаа холбоосуудын зорилго нь текстээр тодорхойлогд</w:t>
      </w:r>
      <w:r w:rsidRPr="006E2069">
        <w:rPr>
          <w:rFonts w:ascii="Times New Roman" w:eastAsia="Times New Roman" w:hAnsi="Times New Roman" w:cs="Times New Roman"/>
          <w:color w:val="000000"/>
          <w:sz w:val="21"/>
          <w:szCs w:val="21"/>
          <w:lang w:eastAsia="mn-MN"/>
        </w:rPr>
        <w:t>c</w:t>
      </w:r>
      <w:r w:rsidRPr="006E2069">
        <w:rPr>
          <w:rFonts w:ascii="Times New Roman" w:eastAsia="Times New Roman" w:hAnsi="Times New Roman" w:cs="Times New Roman"/>
          <w:color w:val="000000"/>
          <w:sz w:val="21"/>
          <w:szCs w:val="21"/>
          <w:lang w:val="mn-MN" w:eastAsia="mn-MN"/>
        </w:rPr>
        <w:t>он байна;</w:t>
      </w:r>
    </w:p>
    <w:p w:rsidR="004D0DE0" w:rsidRPr="006E2069" w:rsidRDefault="001E2783" w:rsidP="00297172">
      <w:pPr>
        <w:pStyle w:val="ListParagraph"/>
        <w:numPr>
          <w:ilvl w:val="1"/>
          <w:numId w:val="31"/>
        </w:numPr>
        <w:spacing w:after="0"/>
        <w:ind w:left="851" w:hanging="567"/>
        <w:jc w:val="both"/>
        <w:rPr>
          <w:rFonts w:ascii="Times New Roman" w:eastAsia="Times New Roman" w:hAnsi="Times New Roman" w:cs="Times New Roman"/>
          <w:color w:val="000000"/>
          <w:sz w:val="21"/>
          <w:szCs w:val="21"/>
          <w:lang w:val="mn-MN" w:eastAsia="mn-MN"/>
        </w:rPr>
      </w:pPr>
      <w:r w:rsidRPr="006E2069">
        <w:rPr>
          <w:rFonts w:ascii="Times New Roman" w:eastAsia="Times New Roman" w:hAnsi="Times New Roman" w:cs="Times New Roman"/>
          <w:color w:val="000000"/>
          <w:sz w:val="21"/>
          <w:szCs w:val="21"/>
          <w:lang w:val="mn-MN" w:eastAsia="mn-MN"/>
        </w:rPr>
        <w:t>Агуулгыг толгой текст ашиглан зохион байгуулна;</w:t>
      </w:r>
    </w:p>
    <w:p w:rsidR="004D0DE0" w:rsidRPr="006E2069" w:rsidRDefault="001E2783" w:rsidP="00297172">
      <w:pPr>
        <w:pStyle w:val="ListParagraph"/>
        <w:numPr>
          <w:ilvl w:val="1"/>
          <w:numId w:val="31"/>
        </w:numPr>
        <w:spacing w:after="0"/>
        <w:ind w:left="851" w:hanging="567"/>
        <w:jc w:val="both"/>
        <w:rPr>
          <w:rFonts w:ascii="Times New Roman" w:eastAsia="Times New Roman" w:hAnsi="Times New Roman" w:cs="Times New Roman"/>
          <w:color w:val="000000"/>
          <w:sz w:val="21"/>
          <w:szCs w:val="21"/>
          <w:lang w:val="mn-MN" w:eastAsia="mn-MN"/>
        </w:rPr>
      </w:pPr>
      <w:r w:rsidRPr="006E2069">
        <w:rPr>
          <w:rFonts w:ascii="Times New Roman" w:eastAsia="Times New Roman" w:hAnsi="Times New Roman" w:cs="Times New Roman"/>
          <w:color w:val="000000"/>
          <w:sz w:val="21"/>
          <w:szCs w:val="21"/>
          <w:lang w:val="mn-MN" w:eastAsia="mn-MN"/>
        </w:rPr>
        <w:t>Ойлгомжтой байх: мэдээлэл болон хэрэглэгчтэй харилцах хэсгийн үйл ажиллагаа ойлгомжтой байх шаардлагатай</w:t>
      </w:r>
      <w:r w:rsidRPr="006E2069">
        <w:rPr>
          <w:rFonts w:ascii="Times New Roman" w:eastAsia="Times New Roman" w:hAnsi="Times New Roman" w:cs="Times New Roman"/>
          <w:color w:val="000000"/>
          <w:sz w:val="21"/>
          <w:szCs w:val="21"/>
          <w:lang w:eastAsia="mn-MN"/>
        </w:rPr>
        <w:t>;</w:t>
      </w:r>
    </w:p>
    <w:p w:rsidR="004D0DE0" w:rsidRPr="006E2069" w:rsidRDefault="001E2783" w:rsidP="00297172">
      <w:pPr>
        <w:pStyle w:val="ListParagraph"/>
        <w:numPr>
          <w:ilvl w:val="1"/>
          <w:numId w:val="31"/>
        </w:numPr>
        <w:spacing w:after="0"/>
        <w:ind w:left="851" w:hanging="567"/>
        <w:jc w:val="both"/>
        <w:rPr>
          <w:rFonts w:ascii="Times New Roman" w:eastAsia="Times New Roman" w:hAnsi="Times New Roman" w:cs="Times New Roman"/>
          <w:color w:val="000000"/>
          <w:sz w:val="21"/>
          <w:szCs w:val="21"/>
          <w:lang w:val="mn-MN" w:eastAsia="mn-MN"/>
        </w:rPr>
      </w:pPr>
      <w:r w:rsidRPr="006E2069">
        <w:rPr>
          <w:rFonts w:ascii="Times New Roman" w:eastAsia="Times New Roman" w:hAnsi="Times New Roman" w:cs="Times New Roman"/>
          <w:color w:val="000000"/>
          <w:sz w:val="21"/>
          <w:szCs w:val="21"/>
          <w:lang w:val="mn-MN" w:eastAsia="mn-MN"/>
        </w:rPr>
        <w:t>Уншигдахуйц байх: Текстэн агуулга нь уншигдахуйц, ойлгомжтой байна</w:t>
      </w:r>
      <w:r w:rsidRPr="006E2069">
        <w:rPr>
          <w:rFonts w:ascii="Times New Roman" w:eastAsia="Times New Roman" w:hAnsi="Times New Roman" w:cs="Times New Roman"/>
          <w:color w:val="000000"/>
          <w:sz w:val="21"/>
          <w:szCs w:val="21"/>
          <w:lang w:eastAsia="mn-MN"/>
        </w:rPr>
        <w:t>;</w:t>
      </w:r>
    </w:p>
    <w:p w:rsidR="004D0DE0" w:rsidRPr="006E2069" w:rsidRDefault="001E2783" w:rsidP="00297172">
      <w:pPr>
        <w:pStyle w:val="ListParagraph"/>
        <w:numPr>
          <w:ilvl w:val="1"/>
          <w:numId w:val="31"/>
        </w:numPr>
        <w:spacing w:after="0"/>
        <w:ind w:left="851" w:hanging="567"/>
        <w:jc w:val="both"/>
        <w:rPr>
          <w:rFonts w:ascii="Times New Roman" w:eastAsia="Times New Roman" w:hAnsi="Times New Roman" w:cs="Times New Roman"/>
          <w:color w:val="000000"/>
          <w:sz w:val="21"/>
          <w:szCs w:val="21"/>
          <w:lang w:val="mn-MN" w:eastAsia="mn-MN"/>
        </w:rPr>
      </w:pPr>
      <w:r w:rsidRPr="006E2069">
        <w:rPr>
          <w:rFonts w:ascii="Times New Roman" w:eastAsia="Times New Roman" w:hAnsi="Times New Roman" w:cs="Times New Roman"/>
          <w:color w:val="000000"/>
          <w:sz w:val="21"/>
          <w:szCs w:val="21"/>
          <w:lang w:val="mn-MN" w:eastAsia="mn-MN"/>
        </w:rPr>
        <w:t>Тухайн текст нь нарийн мэргэжлийн үг хэллэгээр бичигдсэн тохиолдолд хэрэглэгчид зориулан энгийн үгээр бичсэн нэмэлт тайлбарыг оруулна;</w:t>
      </w:r>
    </w:p>
    <w:p w:rsidR="004D0DE0" w:rsidRPr="006E2069" w:rsidRDefault="001E2783" w:rsidP="00297172">
      <w:pPr>
        <w:pStyle w:val="ListParagraph"/>
        <w:numPr>
          <w:ilvl w:val="1"/>
          <w:numId w:val="31"/>
        </w:numPr>
        <w:spacing w:after="0"/>
        <w:ind w:left="851" w:hanging="567"/>
        <w:jc w:val="both"/>
        <w:rPr>
          <w:rFonts w:ascii="Times New Roman" w:eastAsia="Times New Roman" w:hAnsi="Times New Roman" w:cs="Times New Roman"/>
          <w:color w:val="000000"/>
          <w:sz w:val="21"/>
          <w:szCs w:val="21"/>
          <w:lang w:val="mn-MN" w:eastAsia="mn-MN"/>
        </w:rPr>
      </w:pPr>
      <w:r w:rsidRPr="006E2069">
        <w:rPr>
          <w:rFonts w:ascii="Times New Roman" w:eastAsia="Times New Roman" w:hAnsi="Times New Roman" w:cs="Times New Roman"/>
          <w:color w:val="000000"/>
          <w:sz w:val="21"/>
          <w:szCs w:val="21"/>
          <w:lang w:val="mn-MN" w:eastAsia="mn-MN"/>
        </w:rPr>
        <w:t>Товчлолыг задаргаатай нь бичнэ;</w:t>
      </w:r>
    </w:p>
    <w:p w:rsidR="004D0DE0" w:rsidRPr="006E2069" w:rsidRDefault="001E2783" w:rsidP="00297172">
      <w:pPr>
        <w:pStyle w:val="ListParagraph"/>
        <w:numPr>
          <w:ilvl w:val="1"/>
          <w:numId w:val="31"/>
        </w:numPr>
        <w:spacing w:after="0"/>
        <w:ind w:left="851" w:hanging="567"/>
        <w:jc w:val="both"/>
        <w:rPr>
          <w:rFonts w:ascii="Times New Roman" w:eastAsia="Times New Roman" w:hAnsi="Times New Roman" w:cs="Times New Roman"/>
          <w:color w:val="000000"/>
          <w:sz w:val="21"/>
          <w:szCs w:val="21"/>
          <w:lang w:val="mn-MN" w:eastAsia="mn-MN"/>
        </w:rPr>
      </w:pPr>
      <w:r w:rsidRPr="006E2069">
        <w:rPr>
          <w:rFonts w:ascii="Times New Roman" w:eastAsia="Times New Roman" w:hAnsi="Times New Roman" w:cs="Times New Roman"/>
          <w:color w:val="000000"/>
          <w:sz w:val="21"/>
          <w:szCs w:val="21"/>
          <w:lang w:val="mn-MN" w:eastAsia="mn-MN"/>
        </w:rPr>
        <w:t>Оролтод туслалцаа үзүүлэх: Хэрэглэгчдийг буруу болон алдаатай мэдээлэл оруулахаас сэргийлэх, засах боломжоор хангах</w:t>
      </w:r>
      <w:r w:rsidRPr="006E2069">
        <w:rPr>
          <w:rFonts w:ascii="Times New Roman" w:eastAsia="Times New Roman" w:hAnsi="Times New Roman" w:cs="Times New Roman"/>
          <w:color w:val="000000"/>
          <w:sz w:val="21"/>
          <w:szCs w:val="21"/>
          <w:lang w:eastAsia="mn-MN"/>
        </w:rPr>
        <w:t>;</w:t>
      </w:r>
    </w:p>
    <w:p w:rsidR="004D0DE0" w:rsidRPr="006E2069" w:rsidRDefault="001E2783" w:rsidP="00297172">
      <w:pPr>
        <w:pStyle w:val="ListParagraph"/>
        <w:numPr>
          <w:ilvl w:val="1"/>
          <w:numId w:val="31"/>
        </w:numPr>
        <w:spacing w:after="0"/>
        <w:ind w:left="851" w:hanging="567"/>
        <w:jc w:val="both"/>
        <w:rPr>
          <w:rFonts w:ascii="Times New Roman" w:eastAsia="Times New Roman" w:hAnsi="Times New Roman" w:cs="Times New Roman"/>
          <w:color w:val="000000"/>
          <w:sz w:val="21"/>
          <w:szCs w:val="21"/>
          <w:lang w:val="mn-MN" w:eastAsia="mn-MN"/>
        </w:rPr>
      </w:pPr>
      <w:r w:rsidRPr="006E2069">
        <w:rPr>
          <w:rFonts w:ascii="Times New Roman" w:eastAsia="Times New Roman" w:hAnsi="Times New Roman" w:cs="Times New Roman"/>
          <w:color w:val="000000"/>
          <w:sz w:val="21"/>
          <w:szCs w:val="21"/>
          <w:lang w:val="mn-MN" w:eastAsia="mn-MN"/>
        </w:rPr>
        <w:t>Хэрэв хэрэглэгчийн оруулсан мэдээлэлд алдаа илэрсэн бол алдааг текстэн хэлбэрээр хэрэглэгчид мэдээлэх;</w:t>
      </w:r>
    </w:p>
    <w:p w:rsidR="001E2783" w:rsidRPr="006E2069" w:rsidRDefault="001E2783" w:rsidP="00297172">
      <w:pPr>
        <w:pStyle w:val="ListParagraph"/>
        <w:numPr>
          <w:ilvl w:val="1"/>
          <w:numId w:val="31"/>
        </w:numPr>
        <w:spacing w:after="0"/>
        <w:ind w:left="851" w:hanging="567"/>
        <w:jc w:val="both"/>
        <w:rPr>
          <w:rFonts w:ascii="Times New Roman" w:eastAsia="Times New Roman" w:hAnsi="Times New Roman" w:cs="Times New Roman"/>
          <w:color w:val="000000"/>
          <w:sz w:val="21"/>
          <w:szCs w:val="21"/>
          <w:lang w:val="mn-MN" w:eastAsia="mn-MN"/>
        </w:rPr>
      </w:pPr>
      <w:r w:rsidRPr="006E2069">
        <w:rPr>
          <w:rFonts w:ascii="Times New Roman" w:eastAsia="Times New Roman" w:hAnsi="Times New Roman" w:cs="Times New Roman"/>
          <w:color w:val="000000"/>
          <w:sz w:val="21"/>
          <w:szCs w:val="21"/>
          <w:lang w:val="mn-MN" w:eastAsia="mn-MN"/>
        </w:rPr>
        <w:t>Өгүүлбэр зүй, хэл зүйн хувьд зөв бичлэгтэй байх: Туслах програмууд ашиглахад тэдгээр програмууд нь таньж чадахуйц зөв бүтэцтэй байх</w:t>
      </w:r>
      <w:r w:rsidRPr="006E2069">
        <w:rPr>
          <w:rFonts w:ascii="Times New Roman" w:eastAsia="Times New Roman" w:hAnsi="Times New Roman" w:cs="Times New Roman"/>
          <w:color w:val="000000"/>
          <w:sz w:val="21"/>
          <w:szCs w:val="21"/>
          <w:lang w:eastAsia="mn-MN"/>
        </w:rPr>
        <w:t>;</w:t>
      </w:r>
    </w:p>
    <w:p w:rsidR="001E2783" w:rsidRPr="004D0DE0" w:rsidRDefault="004D0DE0" w:rsidP="00453316">
      <w:pPr>
        <w:jc w:val="center"/>
        <w:rPr>
          <w:rFonts w:ascii="Times New Roman" w:eastAsia="Times New Roman" w:hAnsi="Times New Roman" w:cs="Times New Roman"/>
          <w:b/>
          <w:color w:val="000000"/>
          <w:sz w:val="24"/>
          <w:lang w:val="mn-MN" w:eastAsia="mn-MN"/>
        </w:rPr>
      </w:pPr>
      <w:r w:rsidRPr="004D0DE0">
        <w:rPr>
          <w:rFonts w:ascii="Times New Roman" w:eastAsia="Times New Roman" w:hAnsi="Times New Roman" w:cs="Times New Roman"/>
          <w:b/>
          <w:color w:val="000000"/>
          <w:sz w:val="24"/>
          <w:lang w:val="mn-MN" w:eastAsia="mn-MN"/>
        </w:rPr>
        <w:lastRenderedPageBreak/>
        <w:t>ГУРАВ. ВЭБСАЙТЫН АГУУЛГЫН ХЭЛБЭР</w:t>
      </w:r>
    </w:p>
    <w:p w:rsidR="001E2783" w:rsidRPr="004D0DE0" w:rsidRDefault="001E2783" w:rsidP="00297172">
      <w:pPr>
        <w:spacing w:after="0"/>
        <w:jc w:val="both"/>
        <w:rPr>
          <w:rFonts w:ascii="Times New Roman" w:eastAsia="Times New Roman" w:hAnsi="Times New Roman" w:cs="Times New Roman"/>
          <w:b/>
          <w:color w:val="000000"/>
          <w:sz w:val="24"/>
          <w:szCs w:val="24"/>
          <w:u w:val="single"/>
          <w:lang w:val="mn-MN" w:eastAsia="mn-MN"/>
        </w:rPr>
      </w:pPr>
      <w:r w:rsidRPr="004D0DE0">
        <w:rPr>
          <w:rFonts w:ascii="Times New Roman" w:eastAsia="Times New Roman" w:hAnsi="Times New Roman" w:cs="Times New Roman"/>
          <w:b/>
          <w:color w:val="000000"/>
          <w:sz w:val="24"/>
          <w:szCs w:val="24"/>
          <w:u w:val="single"/>
          <w:lang w:val="mn-MN" w:eastAsia="mn-MN"/>
        </w:rPr>
        <w:t>Зохион байгуулалт</w:t>
      </w:r>
    </w:p>
    <w:p w:rsidR="004D0DE0"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Хуудасны зохион байгуулалт нь бүх л хуудсуудад ижил буюу агуулга болон бүрэлдэхүүнүүд жигд, нэг хэвийн байна</w:t>
      </w:r>
      <w:r w:rsidRPr="006E2069">
        <w:rPr>
          <w:rFonts w:ascii="Times New Roman" w:eastAsia="Times New Roman" w:hAnsi="Times New Roman" w:cs="Times New Roman"/>
          <w:color w:val="000000"/>
          <w:lang w:eastAsia="mn-MN"/>
        </w:rPr>
        <w:t>;</w:t>
      </w:r>
    </w:p>
    <w:p w:rsidR="004D0DE0"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Хамгийн чухал гэсэн элементүүд эхний дэлгэцэнд байрлах ба дээш доош гүйлгэх явцад байрлал нь солигдохгүй байх</w:t>
      </w:r>
      <w:r w:rsidRPr="006E2069">
        <w:rPr>
          <w:rFonts w:ascii="Times New Roman" w:eastAsia="Times New Roman" w:hAnsi="Times New Roman" w:cs="Times New Roman"/>
          <w:color w:val="000000"/>
          <w:lang w:eastAsia="mn-MN"/>
        </w:rPr>
        <w:t>;</w:t>
      </w:r>
    </w:p>
    <w:p w:rsidR="004D0DE0"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Мэдээллийг хэр чухлаас хамааран дээрээс доош нь түвшингүүдэд ангилах</w:t>
      </w:r>
      <w:r w:rsidRPr="006E2069">
        <w:rPr>
          <w:rFonts w:ascii="Times New Roman" w:eastAsia="Times New Roman" w:hAnsi="Times New Roman" w:cs="Times New Roman"/>
          <w:color w:val="000000"/>
          <w:lang w:eastAsia="mn-MN"/>
        </w:rPr>
        <w:t>;</w:t>
      </w:r>
    </w:p>
    <w:p w:rsidR="004D0DE0"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Чухал болон цааш холбогдох боломжтой утгуудыг нэг дор, вэбсайтын дээд хэсэгт байрлуулах. Тухайлбал цэс</w:t>
      </w:r>
      <w:r w:rsidRPr="006E2069">
        <w:rPr>
          <w:rFonts w:ascii="Times New Roman" w:eastAsia="Times New Roman" w:hAnsi="Times New Roman" w:cs="Times New Roman"/>
          <w:color w:val="000000"/>
          <w:lang w:eastAsia="mn-MN"/>
        </w:rPr>
        <w:t>;</w:t>
      </w:r>
    </w:p>
    <w:p w:rsidR="004D0DE0"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Мэдээлэл хайж олоход дөхөм байлгах үүднээс мэдээллийг хэтэрхий бөөгнөрүүлэхгүй байх</w:t>
      </w:r>
      <w:r w:rsidRPr="006E2069">
        <w:rPr>
          <w:rFonts w:ascii="Times New Roman" w:eastAsia="Times New Roman" w:hAnsi="Times New Roman" w:cs="Times New Roman"/>
          <w:color w:val="000000"/>
          <w:lang w:eastAsia="mn-MN"/>
        </w:rPr>
        <w:t>;</w:t>
      </w:r>
    </w:p>
    <w:p w:rsidR="001E2783"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Нүүр хуудсыг аль болох богино байлгах ба хуудсууд нь хурдан ачаалагддаг байх хэрэгтэй. Урт хуудас ашиглах бол:</w:t>
      </w:r>
    </w:p>
    <w:p w:rsidR="001E2783" w:rsidRPr="006E2069" w:rsidRDefault="001E2783" w:rsidP="00297172">
      <w:pPr>
        <w:pStyle w:val="ListParagraph"/>
        <w:numPr>
          <w:ilvl w:val="0"/>
          <w:numId w:val="12"/>
        </w:numPr>
        <w:spacing w:after="0"/>
        <w:ind w:left="709" w:hanging="284"/>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тасалдалгүй уншигдах боломжтой байх</w:t>
      </w:r>
      <w:r w:rsidRPr="006E2069">
        <w:rPr>
          <w:rFonts w:ascii="Times New Roman" w:eastAsia="Times New Roman" w:hAnsi="Times New Roman" w:cs="Times New Roman"/>
          <w:color w:val="000000"/>
          <w:lang w:eastAsia="mn-MN"/>
        </w:rPr>
        <w:t>;</w:t>
      </w:r>
    </w:p>
    <w:p w:rsidR="001E2783" w:rsidRPr="006E2069" w:rsidRDefault="001E2783" w:rsidP="00297172">
      <w:pPr>
        <w:pStyle w:val="ListParagraph"/>
        <w:numPr>
          <w:ilvl w:val="0"/>
          <w:numId w:val="12"/>
        </w:numPr>
        <w:spacing w:after="0"/>
        <w:ind w:left="709" w:hanging="284"/>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хуудаснуудын бүтцийг ижил байлгах</w:t>
      </w:r>
      <w:r w:rsidRPr="006E2069">
        <w:rPr>
          <w:rFonts w:ascii="Times New Roman" w:eastAsia="Times New Roman" w:hAnsi="Times New Roman" w:cs="Times New Roman"/>
          <w:color w:val="000000"/>
          <w:lang w:eastAsia="mn-MN"/>
        </w:rPr>
        <w:t>;</w:t>
      </w:r>
    </w:p>
    <w:p w:rsidR="001E2783" w:rsidRPr="006E2069" w:rsidRDefault="001E2783" w:rsidP="00297172">
      <w:pPr>
        <w:pStyle w:val="ListParagraph"/>
        <w:numPr>
          <w:ilvl w:val="0"/>
          <w:numId w:val="12"/>
        </w:numPr>
        <w:spacing w:after="0"/>
        <w:ind w:left="709" w:hanging="284"/>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хуудсууд нь хялбар байдлаар татагдах болон хэвлэгддэг байх</w:t>
      </w:r>
      <w:r w:rsidRPr="006E2069">
        <w:rPr>
          <w:rFonts w:ascii="Times New Roman" w:eastAsia="Times New Roman" w:hAnsi="Times New Roman" w:cs="Times New Roman"/>
          <w:color w:val="000000"/>
          <w:lang w:eastAsia="mn-MN"/>
        </w:rPr>
        <w:t>;</w:t>
      </w:r>
    </w:p>
    <w:p w:rsidR="004D0DE0"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Элементүуд (агуулга) бүрэлдэхүү</w:t>
      </w:r>
      <w:r w:rsidRPr="006E2069">
        <w:rPr>
          <w:rFonts w:ascii="Times New Roman" w:eastAsia="Times New Roman" w:hAnsi="Times New Roman" w:cs="Times New Roman"/>
          <w:color w:val="000000"/>
          <w:lang w:eastAsia="mn-MN"/>
        </w:rPr>
        <w:t>-</w:t>
      </w:r>
      <w:r w:rsidRPr="006E2069">
        <w:rPr>
          <w:rFonts w:ascii="Times New Roman" w:eastAsia="Times New Roman" w:hAnsi="Times New Roman" w:cs="Times New Roman"/>
          <w:color w:val="000000"/>
          <w:lang w:val="mn-MN" w:eastAsia="mn-MN"/>
        </w:rPr>
        <w:t>нүүдийг хөндлөн болон босоо байдлаар зэрэгцүүлж, уншихад хялбар болгох</w:t>
      </w:r>
      <w:r w:rsidRPr="006E2069">
        <w:rPr>
          <w:rFonts w:ascii="Times New Roman" w:eastAsia="Times New Roman" w:hAnsi="Times New Roman" w:cs="Times New Roman"/>
          <w:color w:val="000000"/>
          <w:lang w:eastAsia="mn-MN"/>
        </w:rPr>
        <w:t>;</w:t>
      </w:r>
    </w:p>
    <w:p w:rsidR="004D0DE0"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Вэбсайтын бүхий л хуудсанд текстийн зэрэгцүүлэлтийг ашиглах</w:t>
      </w:r>
      <w:r w:rsidRPr="006E2069">
        <w:rPr>
          <w:rFonts w:ascii="Times New Roman" w:eastAsia="Times New Roman" w:hAnsi="Times New Roman" w:cs="Times New Roman"/>
          <w:color w:val="000000"/>
          <w:lang w:eastAsia="mn-MN"/>
        </w:rPr>
        <w:t>;</w:t>
      </w:r>
    </w:p>
    <w:p w:rsidR="004D0DE0"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Унших хурдыг нэмэгдүүлэхийн тулд мөрийн уртыг нэмэгдүүлэх (нэг мөрөнд 75-100 тэмдэгт). Хамгийн багадаа нэг мөрөнд 50 тэмдэгт ашиглах</w:t>
      </w:r>
      <w:r w:rsidRPr="006E2069">
        <w:rPr>
          <w:rFonts w:ascii="Times New Roman" w:eastAsia="Times New Roman" w:hAnsi="Times New Roman" w:cs="Times New Roman"/>
          <w:color w:val="000000"/>
          <w:lang w:eastAsia="mn-MN"/>
        </w:rPr>
        <w:t>;</w:t>
      </w:r>
    </w:p>
    <w:p w:rsidR="004D0DE0"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Хэрэглэгчийг төөрөгдүүлэх текст болон агуулга ашиглахгүй байх</w:t>
      </w:r>
      <w:r w:rsidRPr="006E2069">
        <w:rPr>
          <w:rFonts w:ascii="Times New Roman" w:eastAsia="Times New Roman" w:hAnsi="Times New Roman" w:cs="Times New Roman"/>
          <w:color w:val="000000"/>
          <w:lang w:eastAsia="mn-MN"/>
        </w:rPr>
        <w:t>;</w:t>
      </w:r>
    </w:p>
    <w:p w:rsidR="001E2783"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Хуудасны хоосон зайг хязгаарлах</w:t>
      </w:r>
      <w:r w:rsidRPr="006E2069">
        <w:rPr>
          <w:rFonts w:ascii="Times New Roman" w:eastAsia="Times New Roman" w:hAnsi="Times New Roman" w:cs="Times New Roman"/>
          <w:color w:val="000000"/>
          <w:lang w:eastAsia="mn-MN"/>
        </w:rPr>
        <w:t>;</w:t>
      </w:r>
    </w:p>
    <w:p w:rsidR="006E2069" w:rsidRDefault="006E2069" w:rsidP="00297172">
      <w:pPr>
        <w:spacing w:after="0"/>
        <w:jc w:val="both"/>
        <w:rPr>
          <w:rFonts w:ascii="Times New Roman" w:eastAsia="Times New Roman" w:hAnsi="Times New Roman" w:cs="Times New Roman"/>
          <w:b/>
          <w:color w:val="000000"/>
          <w:sz w:val="24"/>
          <w:szCs w:val="24"/>
          <w:u w:val="single"/>
          <w:lang w:val="mn-MN" w:eastAsia="mn-MN"/>
        </w:rPr>
      </w:pPr>
      <w:r>
        <w:rPr>
          <w:rFonts w:ascii="Times New Roman" w:eastAsia="Times New Roman" w:hAnsi="Times New Roman" w:cs="Times New Roman"/>
          <w:b/>
          <w:color w:val="000000"/>
          <w:sz w:val="24"/>
          <w:szCs w:val="24"/>
          <w:u w:val="single"/>
          <w:lang w:val="mn-MN" w:eastAsia="mn-MN"/>
        </w:rPr>
        <w:t xml:space="preserve"> </w:t>
      </w:r>
    </w:p>
    <w:p w:rsidR="001E2783" w:rsidRPr="004D0DE0" w:rsidRDefault="001E2783" w:rsidP="00297172">
      <w:pPr>
        <w:spacing w:after="0"/>
        <w:jc w:val="both"/>
        <w:rPr>
          <w:rFonts w:ascii="Times New Roman" w:eastAsia="Times New Roman" w:hAnsi="Times New Roman" w:cs="Times New Roman"/>
          <w:b/>
          <w:color w:val="000000"/>
          <w:sz w:val="24"/>
          <w:szCs w:val="24"/>
          <w:u w:val="single"/>
          <w:lang w:val="mn-MN" w:eastAsia="mn-MN"/>
        </w:rPr>
      </w:pPr>
      <w:r w:rsidRPr="004D0DE0">
        <w:rPr>
          <w:rFonts w:ascii="Times New Roman" w:eastAsia="Times New Roman" w:hAnsi="Times New Roman" w:cs="Times New Roman"/>
          <w:b/>
          <w:color w:val="000000"/>
          <w:sz w:val="24"/>
          <w:szCs w:val="24"/>
          <w:u w:val="single"/>
          <w:lang w:val="mn-MN" w:eastAsia="mn-MN"/>
        </w:rPr>
        <w:t>Харагдах байдал</w:t>
      </w:r>
    </w:p>
    <w:p w:rsidR="004D0DE0"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Вэбсайтын агуулга нь уншигдаж болохуйц стандарт фонттой байна</w:t>
      </w:r>
      <w:r w:rsidRPr="006E2069">
        <w:rPr>
          <w:rFonts w:ascii="Times New Roman" w:eastAsia="Times New Roman" w:hAnsi="Times New Roman" w:cs="Times New Roman"/>
          <w:color w:val="000000"/>
          <w:lang w:eastAsia="mn-MN"/>
        </w:rPr>
        <w:t>;</w:t>
      </w:r>
    </w:p>
    <w:p w:rsidR="004D0DE0"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Дэлгэцийн нягтаршил ямар байхаас үл хамааран дэлгэцийн бүтэц  (</w:t>
      </w:r>
      <w:r w:rsidRPr="006E2069">
        <w:rPr>
          <w:rFonts w:ascii="Times New Roman" w:eastAsia="Times New Roman" w:hAnsi="Times New Roman" w:cs="Times New Roman"/>
          <w:color w:val="000000"/>
          <w:lang w:eastAsia="mn-MN"/>
        </w:rPr>
        <w:t xml:space="preserve">layout) </w:t>
      </w:r>
      <w:r w:rsidRPr="006E2069">
        <w:rPr>
          <w:rFonts w:ascii="Times New Roman" w:eastAsia="Times New Roman" w:hAnsi="Times New Roman" w:cs="Times New Roman"/>
          <w:color w:val="000000"/>
          <w:lang w:val="mn-MN" w:eastAsia="mn-MN"/>
        </w:rPr>
        <w:t>- ийн хэмжээг хувиар тодорхойлно</w:t>
      </w:r>
      <w:r w:rsidRPr="006E2069">
        <w:rPr>
          <w:rFonts w:ascii="Times New Roman" w:eastAsia="Times New Roman" w:hAnsi="Times New Roman" w:cs="Times New Roman"/>
          <w:color w:val="000000"/>
          <w:lang w:eastAsia="mn-MN"/>
        </w:rPr>
        <w:t>;</w:t>
      </w:r>
    </w:p>
    <w:p w:rsidR="004D0DE0"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Гар утас дээр харагдах байдал мөн смартфон дээр харагдах байдлын Мо</w:t>
      </w:r>
      <w:r w:rsidRPr="006E2069">
        <w:rPr>
          <w:rFonts w:ascii="Times New Roman" w:eastAsia="Times New Roman" w:hAnsi="Times New Roman" w:cs="Times New Roman"/>
          <w:color w:val="000000"/>
          <w:lang w:eastAsia="mn-MN"/>
        </w:rPr>
        <w:t xml:space="preserve">bile view </w:t>
      </w:r>
      <w:r w:rsidRPr="006E2069">
        <w:rPr>
          <w:rFonts w:ascii="Times New Roman" w:eastAsia="Times New Roman" w:hAnsi="Times New Roman" w:cs="Times New Roman"/>
          <w:color w:val="000000"/>
          <w:lang w:val="mn-MN" w:eastAsia="mn-MN"/>
        </w:rPr>
        <w:t xml:space="preserve">болон </w:t>
      </w:r>
      <w:r w:rsidRPr="006E2069">
        <w:rPr>
          <w:rFonts w:ascii="Times New Roman" w:eastAsia="Times New Roman" w:hAnsi="Times New Roman" w:cs="Times New Roman"/>
          <w:color w:val="000000"/>
          <w:lang w:eastAsia="mn-MN"/>
        </w:rPr>
        <w:t xml:space="preserve">RSS </w:t>
      </w:r>
      <w:r w:rsidRPr="006E2069">
        <w:rPr>
          <w:rFonts w:ascii="Times New Roman" w:eastAsia="Times New Roman" w:hAnsi="Times New Roman" w:cs="Times New Roman"/>
          <w:color w:val="000000"/>
          <w:lang w:val="mn-MN" w:eastAsia="mn-MN"/>
        </w:rPr>
        <w:t xml:space="preserve">тохиргоо хийх хэрэгтэй. Мөн </w:t>
      </w:r>
      <w:r w:rsidRPr="006E2069">
        <w:rPr>
          <w:rFonts w:ascii="Times New Roman" w:eastAsia="Times New Roman" w:hAnsi="Times New Roman" w:cs="Times New Roman"/>
          <w:color w:val="000000"/>
          <w:lang w:eastAsia="mn-MN"/>
        </w:rPr>
        <w:t xml:space="preserve">RSS </w:t>
      </w:r>
      <w:r w:rsidRPr="006E2069">
        <w:rPr>
          <w:rFonts w:ascii="Times New Roman" w:eastAsia="Times New Roman" w:hAnsi="Times New Roman" w:cs="Times New Roman"/>
          <w:color w:val="000000"/>
          <w:lang w:val="mn-MN" w:eastAsia="mn-MN"/>
        </w:rPr>
        <w:t xml:space="preserve">буюу </w:t>
      </w:r>
      <w:r w:rsidRPr="006E2069">
        <w:rPr>
          <w:rFonts w:ascii="Times New Roman" w:eastAsia="Times New Roman" w:hAnsi="Times New Roman" w:cs="Times New Roman"/>
          <w:color w:val="000000"/>
          <w:lang w:eastAsia="mn-MN"/>
        </w:rPr>
        <w:t xml:space="preserve">Feed </w:t>
      </w:r>
      <w:r w:rsidRPr="006E2069">
        <w:rPr>
          <w:rFonts w:ascii="Times New Roman" w:eastAsia="Times New Roman" w:hAnsi="Times New Roman" w:cs="Times New Roman"/>
          <w:color w:val="000000"/>
          <w:lang w:val="mn-MN" w:eastAsia="mn-MN"/>
        </w:rPr>
        <w:t>дэмждэг байх ёстой</w:t>
      </w:r>
      <w:r w:rsidRPr="006E2069">
        <w:rPr>
          <w:rFonts w:ascii="Times New Roman" w:eastAsia="Times New Roman" w:hAnsi="Times New Roman" w:cs="Times New Roman"/>
          <w:color w:val="000000"/>
          <w:lang w:eastAsia="mn-MN"/>
        </w:rPr>
        <w:t>;</w:t>
      </w:r>
    </w:p>
    <w:p w:rsidR="004D0DE0"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Хамгийн багадаа 12 пиксель үсгийн хэмжээ ашиглана</w:t>
      </w:r>
      <w:r w:rsidRPr="006E2069">
        <w:rPr>
          <w:rFonts w:ascii="Times New Roman" w:eastAsia="Times New Roman" w:hAnsi="Times New Roman" w:cs="Times New Roman"/>
          <w:color w:val="000000"/>
          <w:lang w:eastAsia="mn-MN"/>
        </w:rPr>
        <w:t>;</w:t>
      </w:r>
    </w:p>
    <w:p w:rsidR="004D0DE0"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i/>
          <w:iCs/>
          <w:color w:val="000000"/>
          <w:lang w:eastAsia="mn-MN"/>
        </w:rPr>
        <w:t xml:space="preserve">Italic </w:t>
      </w:r>
      <w:r w:rsidRPr="006E2069">
        <w:rPr>
          <w:rFonts w:ascii="Times New Roman" w:eastAsia="Times New Roman" w:hAnsi="Times New Roman" w:cs="Times New Roman"/>
          <w:color w:val="000000"/>
          <w:lang w:val="mn-MN" w:eastAsia="mn-MN"/>
        </w:rPr>
        <w:t xml:space="preserve">фонтыг жижиг фонтын хэмжээгээр хэрэглэх нь зохимжгүй. Аль болох бүх үсгийг томоор бичихгүй, </w:t>
      </w:r>
      <w:r w:rsidRPr="006E2069">
        <w:rPr>
          <w:rFonts w:ascii="Times New Roman" w:eastAsia="Times New Roman" w:hAnsi="Times New Roman" w:cs="Times New Roman"/>
          <w:i/>
          <w:color w:val="000000"/>
          <w:lang w:val="mn-MN" w:eastAsia="mn-MN"/>
        </w:rPr>
        <w:t xml:space="preserve">Italic </w:t>
      </w:r>
      <w:r w:rsidRPr="006E2069">
        <w:rPr>
          <w:rFonts w:ascii="Times New Roman" w:eastAsia="Times New Roman" w:hAnsi="Times New Roman" w:cs="Times New Roman"/>
          <w:color w:val="000000"/>
          <w:lang w:val="mn-MN" w:eastAsia="mn-MN"/>
        </w:rPr>
        <w:t>фонтыг ашиглахгүй байх нь зүйтэй</w:t>
      </w:r>
      <w:r w:rsidRPr="006E2069">
        <w:rPr>
          <w:rFonts w:ascii="Times New Roman" w:eastAsia="Times New Roman" w:hAnsi="Times New Roman" w:cs="Times New Roman"/>
          <w:color w:val="000000"/>
          <w:lang w:eastAsia="mn-MN"/>
        </w:rPr>
        <w:t>;</w:t>
      </w:r>
    </w:p>
    <w:p w:rsidR="004D0DE0"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Гарчиг болон текстүүдийн хэмжээг өөрчлөх боломжтой байна</w:t>
      </w:r>
      <w:r w:rsidRPr="006E2069">
        <w:rPr>
          <w:rFonts w:ascii="Times New Roman" w:eastAsia="Times New Roman" w:hAnsi="Times New Roman" w:cs="Times New Roman"/>
          <w:color w:val="000000"/>
          <w:lang w:eastAsia="mn-MN"/>
        </w:rPr>
        <w:t>;</w:t>
      </w:r>
    </w:p>
    <w:p w:rsidR="004D0DE0"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Бүх агуулга нь электрон болон хэвлэх форматаар хоёулангаар нь уншигдах боломжтой байх ба хуудас нь А4 хэмжээтэй цаасан дээр зөв хэвлэгддэг байх шаардлагатай</w:t>
      </w:r>
      <w:r w:rsidRPr="006E2069">
        <w:rPr>
          <w:rFonts w:ascii="Times New Roman" w:eastAsia="Times New Roman" w:hAnsi="Times New Roman" w:cs="Times New Roman"/>
          <w:color w:val="000000"/>
          <w:lang w:eastAsia="mn-MN"/>
        </w:rPr>
        <w:t>;</w:t>
      </w:r>
    </w:p>
    <w:p w:rsidR="004D0DE0"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Төрийн байгууллагууд вэбсайтад байгаа бүх агуулгыг хүлээн зөвшөөрсөн шалгалт явуулсан байх шаардлагатай</w:t>
      </w:r>
      <w:r w:rsidRPr="006E2069">
        <w:rPr>
          <w:rFonts w:ascii="Times New Roman" w:eastAsia="Times New Roman" w:hAnsi="Times New Roman" w:cs="Times New Roman"/>
          <w:color w:val="000000"/>
          <w:lang w:eastAsia="mn-MN"/>
        </w:rPr>
        <w:t>;</w:t>
      </w:r>
    </w:p>
    <w:p w:rsidR="004D0DE0"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Хэл: Төрийн байгууллага нь вэбсайт дахь агуулгыг монгол, англи хэлээр байршуулах хэрэгтэй Үүнд:</w:t>
      </w:r>
    </w:p>
    <w:p w:rsidR="004D0DE0"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Төрийн байгууллагын вэбсайтын үндсэн хэл нь монгол хэл байна</w:t>
      </w:r>
      <w:r w:rsidRPr="006E2069">
        <w:rPr>
          <w:rFonts w:ascii="Times New Roman" w:eastAsia="Times New Roman" w:hAnsi="Times New Roman" w:cs="Times New Roman"/>
          <w:color w:val="000000"/>
          <w:lang w:eastAsia="mn-MN"/>
        </w:rPr>
        <w:t>;</w:t>
      </w:r>
    </w:p>
    <w:p w:rsidR="004D0DE0"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Бүх агуулга монгол, англи хэл дээр байна</w:t>
      </w:r>
      <w:r w:rsidRPr="006E2069">
        <w:rPr>
          <w:rFonts w:ascii="Times New Roman" w:eastAsia="Times New Roman" w:hAnsi="Times New Roman" w:cs="Times New Roman"/>
          <w:color w:val="000000"/>
          <w:lang w:eastAsia="mn-MN"/>
        </w:rPr>
        <w:t>;</w:t>
      </w:r>
    </w:p>
    <w:p w:rsidR="004D0DE0"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Ямар нэгэн үг, үсгийн болон дүрмийн алдаагүй байна</w:t>
      </w:r>
      <w:r w:rsidRPr="006E2069">
        <w:rPr>
          <w:rFonts w:ascii="Times New Roman" w:eastAsia="Times New Roman" w:hAnsi="Times New Roman" w:cs="Times New Roman"/>
          <w:color w:val="000000"/>
          <w:lang w:eastAsia="mn-MN"/>
        </w:rPr>
        <w:t>;</w:t>
      </w:r>
    </w:p>
    <w:p w:rsidR="004D0DE0"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Ойлгоход хялбар байдлаар бичнэ</w:t>
      </w:r>
      <w:r w:rsidRPr="006E2069">
        <w:rPr>
          <w:rFonts w:ascii="Times New Roman" w:eastAsia="Times New Roman" w:hAnsi="Times New Roman" w:cs="Times New Roman"/>
          <w:color w:val="000000"/>
          <w:lang w:eastAsia="mn-MN"/>
        </w:rPr>
        <w:t>;</w:t>
      </w:r>
    </w:p>
    <w:p w:rsidR="004D0DE0"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Нүүр хуудсанд хэлний сонголтын товч байх ба тэдгээр нь монгол, англи байна</w:t>
      </w:r>
      <w:r w:rsidRPr="006E2069">
        <w:rPr>
          <w:rFonts w:ascii="Times New Roman" w:eastAsia="Times New Roman" w:hAnsi="Times New Roman" w:cs="Times New Roman"/>
          <w:color w:val="000000"/>
          <w:lang w:eastAsia="mn-MN"/>
        </w:rPr>
        <w:t>;</w:t>
      </w:r>
    </w:p>
    <w:p w:rsidR="004D0DE0"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Хэлний сонголт нь вэбсайтын нүүр хуудасны баруун дээд буланд байрлана</w:t>
      </w:r>
      <w:r w:rsidRPr="006E2069">
        <w:rPr>
          <w:rFonts w:ascii="Times New Roman" w:eastAsia="Times New Roman" w:hAnsi="Times New Roman" w:cs="Times New Roman"/>
          <w:color w:val="000000"/>
          <w:lang w:eastAsia="mn-MN"/>
        </w:rPr>
        <w:t>;</w:t>
      </w:r>
    </w:p>
    <w:p w:rsidR="004D0DE0"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Юникод ашиглана</w:t>
      </w:r>
      <w:r w:rsidRPr="006E2069">
        <w:rPr>
          <w:rFonts w:ascii="Times New Roman" w:eastAsia="Times New Roman" w:hAnsi="Times New Roman" w:cs="Times New Roman"/>
          <w:color w:val="000000"/>
          <w:lang w:eastAsia="mn-MN"/>
        </w:rPr>
        <w:t>;</w:t>
      </w:r>
    </w:p>
    <w:p w:rsidR="004D0DE0"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Монгол хэл дээрх агуулга шинэчлэгдсэн бол англи хэл дээрх агуулгыг давхар шинэчилж байна</w:t>
      </w:r>
      <w:r w:rsidRPr="006E2069">
        <w:rPr>
          <w:rFonts w:ascii="Times New Roman" w:eastAsia="Times New Roman" w:hAnsi="Times New Roman" w:cs="Times New Roman"/>
          <w:color w:val="000000"/>
          <w:lang w:eastAsia="mn-MN"/>
        </w:rPr>
        <w:t>;</w:t>
      </w:r>
    </w:p>
    <w:p w:rsidR="004D0DE0"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Батлагдсан толь бичгийн дагуу тохирох үгсийг ашиглана</w:t>
      </w:r>
      <w:r w:rsidRPr="006E2069">
        <w:rPr>
          <w:rFonts w:ascii="Times New Roman" w:eastAsia="Times New Roman" w:hAnsi="Times New Roman" w:cs="Times New Roman"/>
          <w:color w:val="000000"/>
          <w:lang w:eastAsia="mn-MN"/>
        </w:rPr>
        <w:t>;</w:t>
      </w:r>
    </w:p>
    <w:p w:rsidR="001E2783"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Татах боломжтой файлуудийг мөн хоёр хэл дээр байршуулна</w:t>
      </w:r>
      <w:r w:rsidRPr="006E2069">
        <w:rPr>
          <w:rFonts w:ascii="Times New Roman" w:eastAsia="Times New Roman" w:hAnsi="Times New Roman" w:cs="Times New Roman"/>
          <w:color w:val="000000"/>
          <w:lang w:eastAsia="mn-MN"/>
        </w:rPr>
        <w:t>;</w:t>
      </w:r>
    </w:p>
    <w:p w:rsidR="006E2069" w:rsidRDefault="006E2069" w:rsidP="00297172">
      <w:pPr>
        <w:spacing w:after="0"/>
        <w:jc w:val="both"/>
        <w:rPr>
          <w:rFonts w:ascii="Times New Roman" w:eastAsia="Times New Roman" w:hAnsi="Times New Roman" w:cs="Times New Roman"/>
          <w:b/>
          <w:bCs/>
          <w:color w:val="000000"/>
          <w:sz w:val="24"/>
          <w:szCs w:val="24"/>
          <w:u w:val="single"/>
          <w:lang w:val="mn-MN" w:eastAsia="mn-MN"/>
        </w:rPr>
      </w:pPr>
    </w:p>
    <w:p w:rsidR="006E2069" w:rsidRDefault="006E2069" w:rsidP="00297172">
      <w:pPr>
        <w:spacing w:after="0"/>
        <w:jc w:val="both"/>
        <w:rPr>
          <w:rFonts w:ascii="Times New Roman" w:eastAsia="Times New Roman" w:hAnsi="Times New Roman" w:cs="Times New Roman"/>
          <w:b/>
          <w:bCs/>
          <w:color w:val="000000"/>
          <w:sz w:val="24"/>
          <w:szCs w:val="24"/>
          <w:u w:val="single"/>
          <w:lang w:val="mn-MN" w:eastAsia="mn-MN"/>
        </w:rPr>
      </w:pPr>
    </w:p>
    <w:p w:rsidR="001E2783" w:rsidRPr="004D0DE0" w:rsidRDefault="001E2783" w:rsidP="00297172">
      <w:pPr>
        <w:spacing w:after="0"/>
        <w:jc w:val="both"/>
        <w:rPr>
          <w:rFonts w:ascii="Times New Roman" w:eastAsia="Times New Roman" w:hAnsi="Times New Roman" w:cs="Times New Roman"/>
          <w:b/>
          <w:sz w:val="24"/>
          <w:szCs w:val="24"/>
          <w:u w:val="single"/>
          <w:lang w:val="mn-MN"/>
        </w:rPr>
      </w:pPr>
      <w:r w:rsidRPr="004D0DE0">
        <w:rPr>
          <w:rFonts w:ascii="Times New Roman" w:eastAsia="Times New Roman" w:hAnsi="Times New Roman" w:cs="Times New Roman"/>
          <w:b/>
          <w:bCs/>
          <w:color w:val="000000"/>
          <w:sz w:val="24"/>
          <w:szCs w:val="24"/>
          <w:u w:val="single"/>
          <w:lang w:val="mn-MN" w:eastAsia="mn-MN"/>
        </w:rPr>
        <w:lastRenderedPageBreak/>
        <w:t>Олон улсын конвенц</w:t>
      </w:r>
    </w:p>
    <w:p w:rsidR="004D0DE0"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Мөнгөн тэмдэгт: Монгол Улсын мөнгөн тэмдэгт болох төгрөг (₮)-ийг ашиглана</w:t>
      </w:r>
      <w:r w:rsidRPr="006E2069">
        <w:rPr>
          <w:rFonts w:ascii="Times New Roman" w:eastAsia="Times New Roman" w:hAnsi="Times New Roman" w:cs="Times New Roman"/>
          <w:color w:val="000000"/>
          <w:lang w:eastAsia="mn-MN"/>
        </w:rPr>
        <w:t>;</w:t>
      </w:r>
    </w:p>
    <w:p w:rsidR="004D0DE0"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 xml:space="preserve">Цаг. </w:t>
      </w:r>
      <w:r w:rsidRPr="006E2069">
        <w:rPr>
          <w:rFonts w:ascii="Times New Roman" w:eastAsia="Times New Roman" w:hAnsi="Times New Roman" w:cs="Times New Roman"/>
          <w:color w:val="000000"/>
          <w:lang w:eastAsia="mn-MN"/>
        </w:rPr>
        <w:t>G</w:t>
      </w:r>
      <w:r w:rsidRPr="006E2069">
        <w:rPr>
          <w:rFonts w:ascii="Times New Roman" w:eastAsia="Times New Roman" w:hAnsi="Times New Roman" w:cs="Times New Roman"/>
          <w:color w:val="000000"/>
          <w:lang w:val="mn-MN" w:eastAsia="mn-MN"/>
        </w:rPr>
        <w:t>МТ (</w:t>
      </w:r>
      <w:r w:rsidRPr="006E2069">
        <w:rPr>
          <w:rFonts w:ascii="Times New Roman" w:eastAsia="Times New Roman" w:hAnsi="Times New Roman" w:cs="Times New Roman"/>
          <w:color w:val="000000"/>
          <w:lang w:eastAsia="mn-MN"/>
        </w:rPr>
        <w:t xml:space="preserve">Greenwich </w:t>
      </w:r>
      <w:r w:rsidRPr="006E2069">
        <w:rPr>
          <w:rFonts w:ascii="Times New Roman" w:eastAsia="Times New Roman" w:hAnsi="Times New Roman" w:cs="Times New Roman"/>
          <w:color w:val="000000"/>
          <w:lang w:val="mn-MN" w:eastAsia="mn-MN"/>
        </w:rPr>
        <w:t>Меа</w:t>
      </w:r>
      <w:r w:rsidRPr="006E2069">
        <w:rPr>
          <w:rFonts w:ascii="Times New Roman" w:eastAsia="Times New Roman" w:hAnsi="Times New Roman" w:cs="Times New Roman"/>
          <w:color w:val="000000"/>
          <w:lang w:eastAsia="mn-MN"/>
        </w:rPr>
        <w:t>n</w:t>
      </w:r>
      <w:r w:rsidRPr="006E2069">
        <w:rPr>
          <w:rFonts w:ascii="Times New Roman" w:eastAsia="Times New Roman" w:hAnsi="Times New Roman" w:cs="Times New Roman"/>
          <w:color w:val="000000"/>
          <w:lang w:val="mn-MN" w:eastAsia="mn-MN"/>
        </w:rPr>
        <w:t xml:space="preserve"> Т</w:t>
      </w:r>
      <w:proofErr w:type="spellStart"/>
      <w:r w:rsidRPr="006E2069">
        <w:rPr>
          <w:rFonts w:ascii="Times New Roman" w:eastAsia="Times New Roman" w:hAnsi="Times New Roman" w:cs="Times New Roman"/>
          <w:color w:val="000000"/>
          <w:lang w:eastAsia="mn-MN"/>
        </w:rPr>
        <w:t>ime</w:t>
      </w:r>
      <w:proofErr w:type="spellEnd"/>
      <w:r w:rsidRPr="006E2069">
        <w:rPr>
          <w:rFonts w:ascii="Times New Roman" w:eastAsia="Times New Roman" w:hAnsi="Times New Roman" w:cs="Times New Roman"/>
          <w:color w:val="000000"/>
          <w:lang w:val="mn-MN" w:eastAsia="mn-MN"/>
        </w:rPr>
        <w:t>) ашиглана</w:t>
      </w:r>
      <w:r w:rsidRPr="006E2069">
        <w:rPr>
          <w:rFonts w:ascii="Times New Roman" w:eastAsia="Times New Roman" w:hAnsi="Times New Roman" w:cs="Times New Roman"/>
          <w:color w:val="000000"/>
          <w:lang w:eastAsia="mn-MN"/>
        </w:rPr>
        <w:t>;</w:t>
      </w:r>
    </w:p>
    <w:p w:rsidR="004D0DE0"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Утасны дугаар: +улсын код-бүсийн код-утасны дугаар гэсэн хэлбэрээр бичнэ. Жишээ нь:+976-11-331621</w:t>
      </w:r>
      <w:r w:rsidRPr="006E2069">
        <w:rPr>
          <w:rFonts w:ascii="Times New Roman" w:eastAsia="Times New Roman" w:hAnsi="Times New Roman" w:cs="Times New Roman"/>
          <w:color w:val="000000"/>
          <w:lang w:eastAsia="mn-MN"/>
        </w:rPr>
        <w:t>;</w:t>
      </w:r>
    </w:p>
    <w:p w:rsidR="004D0DE0"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Огноо: он-сар-өдөр гэсэн хэлбэрээр бичнэ. Жишээ нь: 2011-12-01</w:t>
      </w:r>
      <w:r w:rsidRPr="006E2069">
        <w:rPr>
          <w:rFonts w:ascii="Times New Roman" w:eastAsia="Times New Roman" w:hAnsi="Times New Roman" w:cs="Times New Roman"/>
          <w:color w:val="000000"/>
          <w:lang w:eastAsia="mn-MN"/>
        </w:rPr>
        <w:t>;</w:t>
      </w:r>
    </w:p>
    <w:p w:rsidR="004D0DE0"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Баяр ёслолын өдөр: Баяр ёслолын өдөр болон ажлын цагийг мэдээлнэ</w:t>
      </w:r>
      <w:r w:rsidRPr="006E2069">
        <w:rPr>
          <w:rFonts w:ascii="Times New Roman" w:eastAsia="Times New Roman" w:hAnsi="Times New Roman" w:cs="Times New Roman"/>
          <w:color w:val="000000"/>
          <w:lang w:eastAsia="mn-MN"/>
        </w:rPr>
        <w:t>;</w:t>
      </w:r>
    </w:p>
    <w:p w:rsidR="004D0DE0"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Дүрс тэмдэг</w:t>
      </w:r>
      <w:r w:rsidRPr="006E2069">
        <w:rPr>
          <w:rFonts w:ascii="Times New Roman" w:eastAsia="Times New Roman" w:hAnsi="Times New Roman" w:cs="Times New Roman"/>
          <w:color w:val="000000"/>
          <w:lang w:eastAsia="mn-MN"/>
        </w:rPr>
        <w:t>:</w:t>
      </w:r>
      <w:r w:rsidRPr="006E2069">
        <w:rPr>
          <w:rFonts w:ascii="Times New Roman" w:eastAsia="Times New Roman" w:hAnsi="Times New Roman" w:cs="Times New Roman"/>
          <w:color w:val="000000"/>
          <w:lang w:val="mn-MN" w:eastAsia="mn-MN"/>
        </w:rPr>
        <w:t xml:space="preserve"> </w:t>
      </w:r>
      <w:r w:rsidRPr="006E2069">
        <w:rPr>
          <w:rFonts w:ascii="Times New Roman" w:eastAsia="Times New Roman" w:hAnsi="Times New Roman" w:cs="Times New Roman"/>
          <w:color w:val="000000"/>
          <w:lang w:eastAsia="mn-MN"/>
        </w:rPr>
        <w:t>A</w:t>
      </w:r>
      <w:r w:rsidRPr="006E2069">
        <w:rPr>
          <w:rFonts w:ascii="Times New Roman" w:eastAsia="Times New Roman" w:hAnsi="Times New Roman" w:cs="Times New Roman"/>
          <w:color w:val="000000"/>
          <w:lang w:val="mn-MN" w:eastAsia="mn-MN"/>
        </w:rPr>
        <w:t>ль болох нийтлэг ашигладаг дүрс тэмдэг ашиглана</w:t>
      </w:r>
      <w:r w:rsidRPr="006E2069">
        <w:rPr>
          <w:rFonts w:ascii="Times New Roman" w:eastAsia="Times New Roman" w:hAnsi="Times New Roman" w:cs="Times New Roman"/>
          <w:color w:val="000000"/>
          <w:lang w:eastAsia="mn-MN"/>
        </w:rPr>
        <w:t>;</w:t>
      </w:r>
    </w:p>
    <w:p w:rsidR="001E2783"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 xml:space="preserve">Хаяг. Байгууллагын хаягийг ‘Нэгдсэн хаягжуулалт. Хаягийн бичвэрт тавих шаардлага" </w:t>
      </w:r>
      <w:r w:rsidRPr="006E2069">
        <w:rPr>
          <w:rFonts w:ascii="Times New Roman" w:eastAsia="Times New Roman" w:hAnsi="Times New Roman" w:cs="Times New Roman"/>
          <w:color w:val="000000"/>
          <w:lang w:eastAsia="mn-MN"/>
        </w:rPr>
        <w:t>MNS</w:t>
      </w:r>
      <w:r w:rsidRPr="006E2069">
        <w:rPr>
          <w:rFonts w:ascii="Times New Roman" w:eastAsia="Times New Roman" w:hAnsi="Times New Roman" w:cs="Times New Roman"/>
          <w:color w:val="000000"/>
          <w:lang w:val="mn-MN" w:eastAsia="mn-MN"/>
        </w:rPr>
        <w:t xml:space="preserve"> 6276:2011 стандартын дагуу бичнэ</w:t>
      </w:r>
      <w:r w:rsidRPr="006E2069">
        <w:rPr>
          <w:rFonts w:ascii="Times New Roman" w:eastAsia="Times New Roman" w:hAnsi="Times New Roman" w:cs="Times New Roman"/>
          <w:color w:val="000000"/>
          <w:lang w:eastAsia="mn-MN"/>
        </w:rPr>
        <w:t>;</w:t>
      </w:r>
    </w:p>
    <w:p w:rsidR="004D0DE0" w:rsidRDefault="004D0DE0" w:rsidP="00297172">
      <w:pPr>
        <w:spacing w:after="0"/>
        <w:jc w:val="both"/>
        <w:rPr>
          <w:rFonts w:ascii="Times New Roman" w:eastAsia="Times New Roman" w:hAnsi="Times New Roman" w:cs="Times New Roman"/>
          <w:b/>
          <w:color w:val="000000"/>
          <w:sz w:val="24"/>
          <w:szCs w:val="24"/>
          <w:u w:val="single"/>
          <w:lang w:val="mn-MN" w:eastAsia="mn-MN"/>
        </w:rPr>
      </w:pPr>
    </w:p>
    <w:p w:rsidR="001E2783" w:rsidRPr="004D0DE0" w:rsidRDefault="001E2783" w:rsidP="00297172">
      <w:pPr>
        <w:spacing w:after="0"/>
        <w:jc w:val="both"/>
        <w:rPr>
          <w:rFonts w:ascii="Times New Roman" w:eastAsia="Times New Roman" w:hAnsi="Times New Roman" w:cs="Times New Roman"/>
          <w:b/>
          <w:sz w:val="24"/>
          <w:szCs w:val="24"/>
          <w:u w:val="single"/>
          <w:lang w:val="mn-MN"/>
        </w:rPr>
      </w:pPr>
      <w:r w:rsidRPr="004D0DE0">
        <w:rPr>
          <w:rFonts w:ascii="Times New Roman" w:eastAsia="Times New Roman" w:hAnsi="Times New Roman" w:cs="Times New Roman"/>
          <w:b/>
          <w:color w:val="000000"/>
          <w:sz w:val="24"/>
          <w:szCs w:val="24"/>
          <w:u w:val="single"/>
          <w:lang w:val="mn-MN" w:eastAsia="mn-MN"/>
        </w:rPr>
        <w:t xml:space="preserve">Дүрс, </w:t>
      </w:r>
      <w:r w:rsidRPr="004D0DE0">
        <w:rPr>
          <w:rFonts w:ascii="Times New Roman" w:eastAsia="Times New Roman" w:hAnsi="Times New Roman" w:cs="Times New Roman"/>
          <w:b/>
          <w:bCs/>
          <w:color w:val="000000"/>
          <w:sz w:val="24"/>
          <w:szCs w:val="24"/>
          <w:u w:val="single"/>
          <w:lang w:val="mn-MN" w:eastAsia="mn-MN"/>
        </w:rPr>
        <w:t>зураг</w:t>
      </w:r>
    </w:p>
    <w:p w:rsidR="004D0DE0"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Зураг нь ачаалах хурдыг багасгах, харагдах байдлыг нэмэгдүүлэхүйц тохирсон формат (</w:t>
      </w:r>
      <w:r w:rsidRPr="006E2069">
        <w:rPr>
          <w:rFonts w:ascii="Times New Roman" w:eastAsia="Times New Roman" w:hAnsi="Times New Roman" w:cs="Times New Roman"/>
          <w:color w:val="000000"/>
          <w:lang w:eastAsia="mn-MN"/>
        </w:rPr>
        <w:t>GIF</w:t>
      </w:r>
      <w:r w:rsidRPr="006E2069">
        <w:rPr>
          <w:rFonts w:ascii="Times New Roman" w:eastAsia="Times New Roman" w:hAnsi="Times New Roman" w:cs="Times New Roman"/>
          <w:color w:val="000000"/>
          <w:lang w:val="mn-MN" w:eastAsia="mn-MN"/>
        </w:rPr>
        <w:t xml:space="preserve">, </w:t>
      </w:r>
      <w:r w:rsidRPr="006E2069">
        <w:rPr>
          <w:rFonts w:ascii="Times New Roman" w:eastAsia="Times New Roman" w:hAnsi="Times New Roman" w:cs="Times New Roman"/>
          <w:color w:val="000000"/>
          <w:lang w:eastAsia="mn-MN"/>
        </w:rPr>
        <w:t>JPEG</w:t>
      </w:r>
      <w:r w:rsidRPr="006E2069">
        <w:rPr>
          <w:rFonts w:ascii="Times New Roman" w:eastAsia="Times New Roman" w:hAnsi="Times New Roman" w:cs="Times New Roman"/>
          <w:color w:val="000000"/>
          <w:lang w:val="mn-MN" w:eastAsia="mn-MN"/>
        </w:rPr>
        <w:t xml:space="preserve"> болон Р</w:t>
      </w:r>
      <w:r w:rsidRPr="006E2069">
        <w:rPr>
          <w:rFonts w:ascii="Times New Roman" w:eastAsia="Times New Roman" w:hAnsi="Times New Roman" w:cs="Times New Roman"/>
          <w:color w:val="000000"/>
          <w:lang w:eastAsia="mn-MN"/>
        </w:rPr>
        <w:t>NG</w:t>
      </w:r>
      <w:r w:rsidRPr="006E2069">
        <w:rPr>
          <w:rFonts w:ascii="Times New Roman" w:eastAsia="Times New Roman" w:hAnsi="Times New Roman" w:cs="Times New Roman"/>
          <w:color w:val="000000"/>
          <w:lang w:val="mn-MN" w:eastAsia="mn-MN"/>
        </w:rPr>
        <w:t>)-тай байна</w:t>
      </w:r>
      <w:r w:rsidRPr="006E2069">
        <w:rPr>
          <w:rFonts w:ascii="Times New Roman" w:eastAsia="Times New Roman" w:hAnsi="Times New Roman" w:cs="Times New Roman"/>
          <w:color w:val="000000"/>
          <w:lang w:eastAsia="mn-MN"/>
        </w:rPr>
        <w:t>;</w:t>
      </w:r>
    </w:p>
    <w:p w:rsidR="004D0DE0"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Зургийн хэмжээг аль болох бага байлгана</w:t>
      </w:r>
      <w:r w:rsidRPr="006E2069">
        <w:rPr>
          <w:rFonts w:ascii="Times New Roman" w:eastAsia="Times New Roman" w:hAnsi="Times New Roman" w:cs="Times New Roman"/>
          <w:color w:val="000000"/>
          <w:lang w:eastAsia="mn-MN"/>
        </w:rPr>
        <w:t>;</w:t>
      </w:r>
    </w:p>
    <w:p w:rsidR="004D0DE0"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Том хэмжээтэй зурагны жижигрүүлсэн хувилбарыг байршуулж, томруулсан байдлаар харж болох холбоостой холбож өгнө</w:t>
      </w:r>
      <w:r w:rsidRPr="006E2069">
        <w:rPr>
          <w:rFonts w:ascii="Times New Roman" w:eastAsia="Times New Roman" w:hAnsi="Times New Roman" w:cs="Times New Roman"/>
          <w:color w:val="000000"/>
          <w:lang w:eastAsia="mn-MN"/>
        </w:rPr>
        <w:t>;</w:t>
      </w:r>
    </w:p>
    <w:p w:rsidR="004D0DE0"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 xml:space="preserve">Зурган элементүүдийг текстээр илэрхийлсэн нэмэлт тайлбаруудаар хангана. </w:t>
      </w:r>
      <w:r w:rsidRPr="006E2069">
        <w:rPr>
          <w:rFonts w:ascii="Times New Roman" w:eastAsia="Times New Roman" w:hAnsi="Times New Roman" w:cs="Times New Roman"/>
          <w:color w:val="000000"/>
          <w:lang w:eastAsia="mn-MN"/>
        </w:rPr>
        <w:t>(</w:t>
      </w:r>
      <w:r w:rsidRPr="006E2069">
        <w:rPr>
          <w:rFonts w:ascii="Times New Roman" w:eastAsia="Times New Roman" w:hAnsi="Times New Roman" w:cs="Times New Roman"/>
          <w:color w:val="000000"/>
          <w:lang w:val="mn-MN" w:eastAsia="mn-MN"/>
        </w:rPr>
        <w:t xml:space="preserve">Жишээлбэл: </w:t>
      </w:r>
      <w:r w:rsidRPr="006E2069">
        <w:rPr>
          <w:rFonts w:ascii="Times New Roman" w:eastAsia="Times New Roman" w:hAnsi="Times New Roman" w:cs="Times New Roman"/>
          <w:color w:val="000000"/>
          <w:lang w:eastAsia="mn-MN"/>
        </w:rPr>
        <w:t>Alt</w:t>
      </w:r>
      <w:r w:rsidRPr="006E2069">
        <w:rPr>
          <w:rFonts w:ascii="Times New Roman" w:eastAsia="Times New Roman" w:hAnsi="Times New Roman" w:cs="Times New Roman"/>
          <w:color w:val="000000"/>
          <w:lang w:val="mn-MN" w:eastAsia="mn-MN"/>
        </w:rPr>
        <w:t xml:space="preserve">, </w:t>
      </w:r>
      <w:proofErr w:type="spellStart"/>
      <w:r w:rsidRPr="006E2069">
        <w:rPr>
          <w:rFonts w:ascii="Times New Roman" w:eastAsia="Times New Roman" w:hAnsi="Times New Roman" w:cs="Times New Roman"/>
          <w:color w:val="000000"/>
          <w:lang w:eastAsia="mn-MN"/>
        </w:rPr>
        <w:t>Longdesc</w:t>
      </w:r>
      <w:proofErr w:type="spellEnd"/>
      <w:r w:rsidRPr="006E2069">
        <w:rPr>
          <w:rFonts w:ascii="Times New Roman" w:eastAsia="Times New Roman" w:hAnsi="Times New Roman" w:cs="Times New Roman"/>
          <w:color w:val="000000"/>
          <w:lang w:eastAsia="mn-MN"/>
        </w:rPr>
        <w:t xml:space="preserve"> </w:t>
      </w:r>
      <w:r w:rsidRPr="006E2069">
        <w:rPr>
          <w:rFonts w:ascii="Times New Roman" w:eastAsia="Times New Roman" w:hAnsi="Times New Roman" w:cs="Times New Roman"/>
          <w:color w:val="000000"/>
          <w:lang w:val="mn-MN" w:eastAsia="mn-MN"/>
        </w:rPr>
        <w:t>гэх мэт)</w:t>
      </w:r>
      <w:r w:rsidRPr="006E2069">
        <w:rPr>
          <w:rFonts w:ascii="Times New Roman" w:eastAsia="Times New Roman" w:hAnsi="Times New Roman" w:cs="Times New Roman"/>
          <w:color w:val="000000"/>
          <w:lang w:eastAsia="mn-MN"/>
        </w:rPr>
        <w:t>;</w:t>
      </w:r>
    </w:p>
    <w:p w:rsidR="004D0DE0"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Вэб браузер дээрх тухайн зурагны урт, өргөний хэмжээ тохирч байх ёстой ба дүрс ачаалахаас өмнө тухайн зурагны тухай текст нь эхэлж харагдах хэрэгтэй</w:t>
      </w:r>
      <w:r w:rsidRPr="006E2069">
        <w:rPr>
          <w:rFonts w:ascii="Times New Roman" w:eastAsia="Times New Roman" w:hAnsi="Times New Roman" w:cs="Times New Roman"/>
          <w:color w:val="000000"/>
          <w:lang w:eastAsia="mn-MN"/>
        </w:rPr>
        <w:t>;</w:t>
      </w:r>
    </w:p>
    <w:p w:rsidR="001E2783"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color w:val="000000"/>
          <w:lang w:val="mn-MN" w:eastAsia="mn-MN"/>
        </w:rPr>
      </w:pPr>
      <w:proofErr w:type="spellStart"/>
      <w:r w:rsidRPr="006E2069">
        <w:rPr>
          <w:rFonts w:ascii="Times New Roman" w:eastAsia="Times New Roman" w:hAnsi="Times New Roman" w:cs="Times New Roman"/>
          <w:color w:val="000000"/>
          <w:lang w:eastAsia="mn-MN"/>
        </w:rPr>
        <w:t>Longdesc</w:t>
      </w:r>
      <w:proofErr w:type="spellEnd"/>
      <w:r w:rsidRPr="006E2069">
        <w:rPr>
          <w:rFonts w:ascii="Times New Roman" w:eastAsia="Times New Roman" w:hAnsi="Times New Roman" w:cs="Times New Roman"/>
          <w:color w:val="000000"/>
          <w:lang w:eastAsia="mn-MN"/>
        </w:rPr>
        <w:t xml:space="preserve"> </w:t>
      </w:r>
      <w:r w:rsidRPr="006E2069">
        <w:rPr>
          <w:rFonts w:ascii="Times New Roman" w:eastAsia="Times New Roman" w:hAnsi="Times New Roman" w:cs="Times New Roman"/>
          <w:color w:val="000000"/>
          <w:lang w:val="mn-MN" w:eastAsia="mn-MN"/>
        </w:rPr>
        <w:t>атрибут ашиглан тухайн зурагтай холбоотой вэбсайт руу холбогдоно</w:t>
      </w:r>
      <w:r w:rsidRPr="006E2069">
        <w:rPr>
          <w:rFonts w:ascii="Times New Roman" w:eastAsia="Times New Roman" w:hAnsi="Times New Roman" w:cs="Times New Roman"/>
          <w:color w:val="000000"/>
          <w:lang w:eastAsia="mn-MN"/>
        </w:rPr>
        <w:t>;</w:t>
      </w:r>
    </w:p>
    <w:p w:rsidR="00297172" w:rsidRPr="006E2069" w:rsidRDefault="00297172" w:rsidP="00297172">
      <w:pPr>
        <w:spacing w:after="0"/>
        <w:jc w:val="both"/>
        <w:rPr>
          <w:rFonts w:ascii="Times New Roman" w:eastAsia="Times New Roman" w:hAnsi="Times New Roman" w:cs="Times New Roman"/>
          <w:b/>
          <w:bCs/>
          <w:color w:val="000000"/>
          <w:u w:val="single"/>
          <w:lang w:val="mn-MN" w:eastAsia="mn-MN"/>
        </w:rPr>
      </w:pPr>
    </w:p>
    <w:p w:rsidR="001E2783" w:rsidRPr="004D0DE0" w:rsidRDefault="001E2783" w:rsidP="00297172">
      <w:pPr>
        <w:spacing w:after="0"/>
        <w:jc w:val="both"/>
        <w:rPr>
          <w:rFonts w:ascii="Times New Roman" w:eastAsia="Times New Roman" w:hAnsi="Times New Roman" w:cs="Times New Roman"/>
          <w:b/>
          <w:sz w:val="24"/>
          <w:szCs w:val="24"/>
          <w:u w:val="single"/>
          <w:lang w:val="mn-MN"/>
        </w:rPr>
      </w:pPr>
      <w:r w:rsidRPr="004D0DE0">
        <w:rPr>
          <w:rFonts w:ascii="Times New Roman" w:eastAsia="Times New Roman" w:hAnsi="Times New Roman" w:cs="Times New Roman"/>
          <w:b/>
          <w:bCs/>
          <w:color w:val="000000"/>
          <w:sz w:val="24"/>
          <w:szCs w:val="24"/>
          <w:u w:val="single"/>
          <w:lang w:val="mn-MN" w:eastAsia="mn-MN"/>
        </w:rPr>
        <w:t>Хөтөч</w:t>
      </w:r>
    </w:p>
    <w:p w:rsidR="004D0DE0"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u w:val="single"/>
          <w:lang w:val="mn-MN"/>
        </w:rPr>
      </w:pPr>
      <w:r w:rsidRPr="006E2069">
        <w:rPr>
          <w:rFonts w:ascii="Times New Roman" w:eastAsia="Times New Roman" w:hAnsi="Times New Roman" w:cs="Times New Roman"/>
          <w:color w:val="000000"/>
          <w:lang w:val="mn-MN" w:eastAsia="mn-MN"/>
        </w:rPr>
        <w:t>Вэбсайтын аль ч хуудаснаас нүүр хуудас руу шилжих боломжтой байна</w:t>
      </w:r>
      <w:r w:rsidRPr="006E2069">
        <w:rPr>
          <w:rFonts w:ascii="Times New Roman" w:eastAsia="Times New Roman" w:hAnsi="Times New Roman" w:cs="Times New Roman"/>
          <w:color w:val="000000"/>
          <w:lang w:eastAsia="mn-MN"/>
        </w:rPr>
        <w:t>;</w:t>
      </w:r>
    </w:p>
    <w:p w:rsidR="004D0DE0"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u w:val="single"/>
          <w:lang w:val="mn-MN"/>
        </w:rPr>
      </w:pPr>
      <w:r w:rsidRPr="006E2069">
        <w:rPr>
          <w:rFonts w:ascii="Times New Roman" w:eastAsia="Times New Roman" w:hAnsi="Times New Roman" w:cs="Times New Roman"/>
          <w:color w:val="000000"/>
          <w:lang w:val="mn-MN" w:eastAsia="mn-MN"/>
        </w:rPr>
        <w:t>Хөтөч нь бүх л вэбсайтын хүрээнд тогтмол байрлана</w:t>
      </w:r>
      <w:r w:rsidRPr="006E2069">
        <w:rPr>
          <w:rFonts w:ascii="Times New Roman" w:eastAsia="Times New Roman" w:hAnsi="Times New Roman" w:cs="Times New Roman"/>
          <w:color w:val="000000"/>
          <w:lang w:eastAsia="mn-MN"/>
        </w:rPr>
        <w:t>;</w:t>
      </w:r>
    </w:p>
    <w:p w:rsidR="001E2783"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u w:val="single"/>
          <w:lang w:val="mn-MN"/>
        </w:rPr>
      </w:pPr>
      <w:r w:rsidRPr="006E2069">
        <w:rPr>
          <w:rFonts w:ascii="Times New Roman" w:eastAsia="Times New Roman" w:hAnsi="Times New Roman" w:cs="Times New Roman"/>
          <w:color w:val="000000"/>
          <w:lang w:val="mn-MN" w:eastAsia="mn-MN"/>
        </w:rPr>
        <w:t>Ижил төрлийн хөтчүүд нь ижилхэн харагддаг байна</w:t>
      </w:r>
      <w:r w:rsidRPr="006E2069">
        <w:rPr>
          <w:rFonts w:ascii="Times New Roman" w:eastAsia="Times New Roman" w:hAnsi="Times New Roman" w:cs="Times New Roman"/>
          <w:color w:val="000000"/>
          <w:lang w:eastAsia="mn-MN"/>
        </w:rPr>
        <w:t>;</w:t>
      </w:r>
    </w:p>
    <w:p w:rsidR="006E2069" w:rsidRDefault="006E2069" w:rsidP="00297172">
      <w:pPr>
        <w:spacing w:after="0"/>
        <w:jc w:val="both"/>
        <w:rPr>
          <w:rFonts w:ascii="Times New Roman" w:eastAsia="Times New Roman" w:hAnsi="Times New Roman" w:cs="Times New Roman"/>
          <w:b/>
          <w:bCs/>
          <w:color w:val="000000"/>
          <w:sz w:val="24"/>
          <w:szCs w:val="24"/>
          <w:u w:val="single"/>
          <w:lang w:val="mn-MN" w:eastAsia="mn-MN"/>
        </w:rPr>
      </w:pPr>
    </w:p>
    <w:p w:rsidR="001E2783" w:rsidRPr="004D0DE0" w:rsidRDefault="001E2783" w:rsidP="00297172">
      <w:pPr>
        <w:spacing w:after="0"/>
        <w:jc w:val="both"/>
        <w:rPr>
          <w:rFonts w:ascii="Times New Roman" w:eastAsia="Times New Roman" w:hAnsi="Times New Roman" w:cs="Times New Roman"/>
          <w:b/>
          <w:bCs/>
          <w:color w:val="000000"/>
          <w:sz w:val="24"/>
          <w:szCs w:val="24"/>
          <w:u w:val="single"/>
          <w:lang w:val="mn-MN" w:eastAsia="mn-MN"/>
        </w:rPr>
      </w:pPr>
      <w:r w:rsidRPr="004D0DE0">
        <w:rPr>
          <w:rFonts w:ascii="Times New Roman" w:eastAsia="Times New Roman" w:hAnsi="Times New Roman" w:cs="Times New Roman"/>
          <w:b/>
          <w:bCs/>
          <w:color w:val="000000"/>
          <w:sz w:val="24"/>
          <w:szCs w:val="24"/>
          <w:u w:val="single"/>
          <w:lang w:val="mn-MN" w:eastAsia="mn-MN"/>
        </w:rPr>
        <w:t>Вэбсайтад хайлт хийх</w:t>
      </w:r>
    </w:p>
    <w:p w:rsidR="004D0DE0"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Вэбсайтыг хайлтын системтэй зохицтой, нийцтэй ажиллах боломжоор хангах</w:t>
      </w:r>
      <w:r w:rsidRPr="006E2069">
        <w:rPr>
          <w:rFonts w:ascii="Times New Roman" w:eastAsia="Times New Roman" w:hAnsi="Times New Roman" w:cs="Times New Roman"/>
          <w:color w:val="000000"/>
          <w:lang w:eastAsia="mn-MN"/>
        </w:rPr>
        <w:t>;</w:t>
      </w:r>
    </w:p>
    <w:p w:rsidR="004D0DE0"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Вэбсайт нь “Хайлт”-ын хайрцагтай эсвэл хайлт хийх хуудастай холбогдсон байх ёстой. Тэдгээрийн өмнө “Хайлт” гэсэн үгийг бичих ёстой</w:t>
      </w:r>
      <w:r w:rsidRPr="006E2069">
        <w:rPr>
          <w:rFonts w:ascii="Times New Roman" w:eastAsia="Times New Roman" w:hAnsi="Times New Roman" w:cs="Times New Roman"/>
          <w:color w:val="000000"/>
          <w:lang w:eastAsia="mn-MN"/>
        </w:rPr>
        <w:t>;</w:t>
      </w:r>
    </w:p>
    <w:p w:rsidR="004D0DE0"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Хайлтын хэрэгсэл хэрэглэхад хялбар, ойлгомжтой байх</w:t>
      </w:r>
      <w:r w:rsidRPr="006E2069">
        <w:rPr>
          <w:rFonts w:ascii="Times New Roman" w:eastAsia="Times New Roman" w:hAnsi="Times New Roman" w:cs="Times New Roman"/>
          <w:color w:val="000000"/>
          <w:lang w:eastAsia="mn-MN"/>
        </w:rPr>
        <w:t>;</w:t>
      </w:r>
    </w:p>
    <w:p w:rsidR="004D0DE0"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Хайлтын үр дүн нь уншихад хялбар байдлаар харагдах хэрэгтэй бөгөөд хайсан үгийг ялгагдах байдлаар тодруулж харуулсан байх</w:t>
      </w:r>
      <w:r w:rsidRPr="006E2069">
        <w:rPr>
          <w:rFonts w:ascii="Times New Roman" w:eastAsia="Times New Roman" w:hAnsi="Times New Roman" w:cs="Times New Roman"/>
          <w:color w:val="000000"/>
          <w:lang w:eastAsia="mn-MN"/>
        </w:rPr>
        <w:t>;</w:t>
      </w:r>
    </w:p>
    <w:p w:rsidR="004D0DE0"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Агуулгыг индексжүүлэх, шинээр нэмэгдсэн болон шинэчлэх үйл ажиллагааг аль болох ойрхон давтамжтай байлгах</w:t>
      </w:r>
      <w:r w:rsidRPr="006E2069">
        <w:rPr>
          <w:rFonts w:ascii="Times New Roman" w:eastAsia="Times New Roman" w:hAnsi="Times New Roman" w:cs="Times New Roman"/>
          <w:color w:val="000000"/>
          <w:lang w:eastAsia="mn-MN"/>
        </w:rPr>
        <w:t>;</w:t>
      </w:r>
    </w:p>
    <w:p w:rsidR="004D0DE0"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Тухайн вэбсайтаас хамгийн түгээмэл ашиглагддаг хайлтын сэдвийг тодорхойлж тэр талаарх мэдээллээр вэбсайтыг баяжуулах нь сайтыг өндөр үнэлэмжтэй болгож өгнө</w:t>
      </w:r>
      <w:r w:rsidRPr="006E2069">
        <w:rPr>
          <w:rFonts w:ascii="Times New Roman" w:eastAsia="Times New Roman" w:hAnsi="Times New Roman" w:cs="Times New Roman"/>
          <w:color w:val="000000"/>
          <w:lang w:eastAsia="mn-MN"/>
        </w:rPr>
        <w:t>;</w:t>
      </w:r>
    </w:p>
    <w:p w:rsidR="001E2783"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Хэрхэн хайлт хийх талаар дэлгэрэнгүй заавар, тусламжийг агуулсан байна</w:t>
      </w:r>
      <w:r w:rsidRPr="006E2069">
        <w:rPr>
          <w:rFonts w:ascii="Times New Roman" w:eastAsia="Times New Roman" w:hAnsi="Times New Roman" w:cs="Times New Roman"/>
          <w:color w:val="000000"/>
          <w:lang w:eastAsia="mn-MN"/>
        </w:rPr>
        <w:t>;</w:t>
      </w:r>
    </w:p>
    <w:p w:rsidR="006E2069" w:rsidRDefault="006E2069" w:rsidP="00297172">
      <w:pPr>
        <w:spacing w:after="0"/>
        <w:jc w:val="both"/>
        <w:rPr>
          <w:rFonts w:ascii="Times New Roman" w:eastAsia="Times New Roman" w:hAnsi="Times New Roman" w:cs="Times New Roman"/>
          <w:b/>
          <w:bCs/>
          <w:color w:val="000000"/>
          <w:sz w:val="24"/>
          <w:szCs w:val="24"/>
          <w:u w:val="single"/>
          <w:lang w:val="mn-MN" w:eastAsia="mn-MN"/>
        </w:rPr>
      </w:pPr>
    </w:p>
    <w:p w:rsidR="001E2783" w:rsidRPr="004D0DE0" w:rsidRDefault="001E2783" w:rsidP="00297172">
      <w:pPr>
        <w:spacing w:after="0"/>
        <w:jc w:val="both"/>
        <w:rPr>
          <w:rFonts w:ascii="Times New Roman" w:eastAsia="Times New Roman" w:hAnsi="Times New Roman" w:cs="Times New Roman"/>
          <w:b/>
          <w:bCs/>
          <w:color w:val="000000"/>
          <w:sz w:val="24"/>
          <w:szCs w:val="24"/>
          <w:u w:val="single"/>
          <w:lang w:val="mn-MN" w:eastAsia="mn-MN"/>
        </w:rPr>
      </w:pPr>
      <w:r w:rsidRPr="004D0DE0">
        <w:rPr>
          <w:rFonts w:ascii="Times New Roman" w:eastAsia="Times New Roman" w:hAnsi="Times New Roman" w:cs="Times New Roman"/>
          <w:b/>
          <w:bCs/>
          <w:color w:val="000000"/>
          <w:sz w:val="24"/>
          <w:szCs w:val="24"/>
          <w:u w:val="single"/>
          <w:lang w:val="mn-MN" w:eastAsia="mn-MN"/>
        </w:rPr>
        <w:t>Хүрээ</w:t>
      </w:r>
    </w:p>
    <w:p w:rsidR="004D0DE0"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Хүрээг ямар ч тохиолдолд хэрэглэхгүй</w:t>
      </w:r>
      <w:r w:rsidRPr="006E2069">
        <w:rPr>
          <w:rFonts w:ascii="Times New Roman" w:eastAsia="Times New Roman" w:hAnsi="Times New Roman" w:cs="Times New Roman"/>
          <w:color w:val="000000"/>
          <w:lang w:eastAsia="mn-MN"/>
        </w:rPr>
        <w:t>;</w:t>
      </w:r>
    </w:p>
    <w:p w:rsidR="004D0DE0"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color w:val="000000"/>
          <w:lang w:val="mn-MN" w:eastAsia="mn-MN"/>
        </w:rPr>
      </w:pPr>
      <w:proofErr w:type="spellStart"/>
      <w:r w:rsidRPr="006E2069">
        <w:rPr>
          <w:rFonts w:ascii="Times New Roman" w:eastAsia="Times New Roman" w:hAnsi="Times New Roman" w:cs="Times New Roman"/>
          <w:color w:val="000000"/>
          <w:lang w:eastAsia="mn-MN"/>
        </w:rPr>
        <w:t>iFrames</w:t>
      </w:r>
      <w:proofErr w:type="spellEnd"/>
      <w:r w:rsidRPr="006E2069">
        <w:rPr>
          <w:rFonts w:ascii="Times New Roman" w:eastAsia="Times New Roman" w:hAnsi="Times New Roman" w:cs="Times New Roman"/>
          <w:color w:val="000000"/>
          <w:lang w:eastAsia="mn-MN"/>
        </w:rPr>
        <w:t xml:space="preserve"> </w:t>
      </w:r>
      <w:r w:rsidRPr="006E2069">
        <w:rPr>
          <w:rFonts w:ascii="Times New Roman" w:eastAsia="Times New Roman" w:hAnsi="Times New Roman" w:cs="Times New Roman"/>
          <w:color w:val="000000"/>
          <w:lang w:val="mn-MN" w:eastAsia="mn-MN"/>
        </w:rPr>
        <w:t>хэрэглэж болох боловч С</w:t>
      </w:r>
      <w:r w:rsidRPr="006E2069">
        <w:rPr>
          <w:rFonts w:ascii="Times New Roman" w:eastAsia="Times New Roman" w:hAnsi="Times New Roman" w:cs="Times New Roman"/>
          <w:color w:val="000000"/>
          <w:lang w:eastAsia="mn-MN"/>
        </w:rPr>
        <w:t>SS</w:t>
      </w:r>
      <w:r w:rsidRPr="006E2069">
        <w:rPr>
          <w:rFonts w:ascii="Times New Roman" w:eastAsia="Times New Roman" w:hAnsi="Times New Roman" w:cs="Times New Roman"/>
          <w:color w:val="000000"/>
          <w:lang w:val="mn-MN" w:eastAsia="mn-MN"/>
        </w:rPr>
        <w:t xml:space="preserve"> хэрэглэх нь зүйтэй</w:t>
      </w:r>
      <w:r w:rsidRPr="006E2069">
        <w:rPr>
          <w:rFonts w:ascii="Times New Roman" w:eastAsia="Times New Roman" w:hAnsi="Times New Roman" w:cs="Times New Roman"/>
          <w:color w:val="000000"/>
          <w:lang w:eastAsia="mn-MN"/>
        </w:rPr>
        <w:t>;</w:t>
      </w:r>
    </w:p>
    <w:p w:rsidR="001E2783"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color w:val="000000"/>
          <w:lang w:val="mn-MN" w:eastAsia="mn-MN"/>
        </w:rPr>
      </w:pPr>
      <w:proofErr w:type="spellStart"/>
      <w:r w:rsidRPr="006E2069">
        <w:rPr>
          <w:rFonts w:ascii="Times New Roman" w:eastAsia="Times New Roman" w:hAnsi="Times New Roman" w:cs="Times New Roman"/>
          <w:color w:val="000000"/>
          <w:lang w:eastAsia="mn-MN"/>
        </w:rPr>
        <w:t>iFrames</w:t>
      </w:r>
      <w:proofErr w:type="spellEnd"/>
      <w:r w:rsidRPr="006E2069">
        <w:rPr>
          <w:rFonts w:ascii="Times New Roman" w:eastAsia="Times New Roman" w:hAnsi="Times New Roman" w:cs="Times New Roman"/>
          <w:color w:val="000000"/>
          <w:lang w:val="mn-MN" w:eastAsia="mn-MN"/>
        </w:rPr>
        <w:t xml:space="preserve"> хэрэглэгдэх шаардлагатай бол дотоод агуулгын </w:t>
      </w:r>
      <w:proofErr w:type="spellStart"/>
      <w:r w:rsidRPr="006E2069">
        <w:rPr>
          <w:rFonts w:ascii="Times New Roman" w:eastAsia="Times New Roman" w:hAnsi="Times New Roman" w:cs="Times New Roman"/>
          <w:color w:val="000000"/>
          <w:lang w:eastAsia="mn-MN"/>
        </w:rPr>
        <w:t>iFrame</w:t>
      </w:r>
      <w:proofErr w:type="spellEnd"/>
      <w:r w:rsidRPr="006E2069">
        <w:rPr>
          <w:rFonts w:ascii="Times New Roman" w:eastAsia="Times New Roman" w:hAnsi="Times New Roman" w:cs="Times New Roman"/>
          <w:color w:val="000000"/>
          <w:lang w:val="mn-MN" w:eastAsia="mn-MN"/>
        </w:rPr>
        <w:t>-ыг дүрслэн үзүүлэх хэрэгтэй</w:t>
      </w:r>
      <w:r w:rsidRPr="006E2069">
        <w:rPr>
          <w:rFonts w:ascii="Times New Roman" w:eastAsia="Times New Roman" w:hAnsi="Times New Roman" w:cs="Times New Roman"/>
          <w:color w:val="000000"/>
          <w:lang w:eastAsia="mn-MN"/>
        </w:rPr>
        <w:t>;</w:t>
      </w:r>
    </w:p>
    <w:p w:rsidR="004D0DE0" w:rsidRPr="006E2069" w:rsidRDefault="004D0DE0" w:rsidP="00297172">
      <w:pPr>
        <w:spacing w:after="0"/>
        <w:jc w:val="both"/>
        <w:rPr>
          <w:rFonts w:ascii="Times New Roman" w:eastAsia="Times New Roman" w:hAnsi="Times New Roman" w:cs="Times New Roman"/>
          <w:b/>
          <w:bCs/>
          <w:color w:val="000000"/>
          <w:u w:val="single"/>
          <w:lang w:val="mn-MN" w:eastAsia="mn-MN"/>
        </w:rPr>
      </w:pPr>
    </w:p>
    <w:p w:rsidR="001E2783" w:rsidRPr="004D0DE0" w:rsidRDefault="001E2783" w:rsidP="00297172">
      <w:pPr>
        <w:spacing w:after="0"/>
        <w:jc w:val="both"/>
        <w:rPr>
          <w:rFonts w:ascii="Times New Roman" w:eastAsia="Times New Roman" w:hAnsi="Times New Roman" w:cs="Times New Roman"/>
          <w:b/>
          <w:bCs/>
          <w:color w:val="000000"/>
          <w:sz w:val="24"/>
          <w:szCs w:val="24"/>
          <w:u w:val="single"/>
          <w:lang w:val="mn-MN" w:eastAsia="mn-MN"/>
        </w:rPr>
      </w:pPr>
      <w:r w:rsidRPr="004D0DE0">
        <w:rPr>
          <w:rFonts w:ascii="Times New Roman" w:eastAsia="Times New Roman" w:hAnsi="Times New Roman" w:cs="Times New Roman"/>
          <w:b/>
          <w:bCs/>
          <w:color w:val="000000"/>
          <w:sz w:val="24"/>
          <w:szCs w:val="24"/>
          <w:u w:val="single"/>
          <w:lang w:val="mn-MN" w:eastAsia="mn-MN"/>
        </w:rPr>
        <w:t>Хуудас сэргээх</w:t>
      </w:r>
    </w:p>
    <w:p w:rsidR="001E2783"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Тухайн вэб хуудсыг зайлшгүй автоматаар дахин дуудаж байх шаардлагатай бол тухайн хуудас бүр дээр 5 минутын хугацаагаар автоматаар дахин дууддаг байхаар тохируулбал тухайн хэрэглэгчид ашиглахад хялбар байна</w:t>
      </w:r>
      <w:r w:rsidRPr="006E2069">
        <w:rPr>
          <w:rFonts w:ascii="Times New Roman" w:eastAsia="Times New Roman" w:hAnsi="Times New Roman" w:cs="Times New Roman"/>
          <w:color w:val="000000"/>
          <w:lang w:eastAsia="mn-MN"/>
        </w:rPr>
        <w:t>;</w:t>
      </w:r>
    </w:p>
    <w:p w:rsidR="001E2783" w:rsidRPr="004D0DE0" w:rsidRDefault="001E2783" w:rsidP="00297172">
      <w:pPr>
        <w:spacing w:after="0"/>
        <w:ind w:left="142"/>
        <w:jc w:val="both"/>
        <w:rPr>
          <w:rFonts w:ascii="Times New Roman" w:eastAsia="Times New Roman" w:hAnsi="Times New Roman" w:cs="Times New Roman"/>
          <w:color w:val="000000"/>
          <w:sz w:val="24"/>
          <w:szCs w:val="24"/>
          <w:u w:val="single"/>
          <w:lang w:val="mn-MN" w:eastAsia="mn-MN"/>
        </w:rPr>
      </w:pPr>
      <w:r w:rsidRPr="004D0DE0">
        <w:rPr>
          <w:rFonts w:ascii="Times New Roman" w:eastAsia="Times New Roman" w:hAnsi="Times New Roman" w:cs="Times New Roman"/>
          <w:b/>
          <w:bCs/>
          <w:color w:val="000000"/>
          <w:sz w:val="24"/>
          <w:szCs w:val="24"/>
          <w:u w:val="single"/>
          <w:lang w:val="mn-MN" w:eastAsia="mn-MN"/>
        </w:rPr>
        <w:lastRenderedPageBreak/>
        <w:t>Хүснэгт</w:t>
      </w:r>
    </w:p>
    <w:p w:rsidR="004D0DE0"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Хүснэгтийн &lt;ТН&gt; элементийг &lt;Т</w:t>
      </w:r>
      <w:r w:rsidRPr="006E2069">
        <w:rPr>
          <w:rFonts w:ascii="Times New Roman" w:eastAsia="Times New Roman" w:hAnsi="Times New Roman" w:cs="Times New Roman"/>
          <w:color w:val="000000"/>
          <w:lang w:eastAsia="mn-MN"/>
        </w:rPr>
        <w:t>D</w:t>
      </w:r>
      <w:r w:rsidRPr="006E2069">
        <w:rPr>
          <w:rFonts w:ascii="Times New Roman" w:eastAsia="Times New Roman" w:hAnsi="Times New Roman" w:cs="Times New Roman"/>
          <w:color w:val="000000"/>
          <w:lang w:val="mn-MN" w:eastAsia="mn-MN"/>
        </w:rPr>
        <w:t>&gt; элементийн оронд хэрэглэх С</w:t>
      </w:r>
      <w:r w:rsidRPr="006E2069">
        <w:rPr>
          <w:rFonts w:ascii="Times New Roman" w:eastAsia="Times New Roman" w:hAnsi="Times New Roman" w:cs="Times New Roman"/>
          <w:color w:val="000000"/>
          <w:lang w:eastAsia="mn-MN"/>
        </w:rPr>
        <w:t>SS</w:t>
      </w:r>
      <w:r w:rsidRPr="006E2069">
        <w:rPr>
          <w:rFonts w:ascii="Times New Roman" w:eastAsia="Times New Roman" w:hAnsi="Times New Roman" w:cs="Times New Roman"/>
          <w:color w:val="000000"/>
          <w:lang w:val="mn-MN" w:eastAsia="mn-MN"/>
        </w:rPr>
        <w:t xml:space="preserve"> нь толгойн мөрөөр тэмдэглэгдсэн хүснэгтэн дэх текстийн зэрэгцүүлэлт болон хараглах байдлыг тодорхойлоход хэрэглэгддэг</w:t>
      </w:r>
      <w:r w:rsidRPr="006E2069">
        <w:rPr>
          <w:rFonts w:ascii="Times New Roman" w:eastAsia="Times New Roman" w:hAnsi="Times New Roman" w:cs="Times New Roman"/>
          <w:color w:val="000000"/>
          <w:lang w:eastAsia="mn-MN"/>
        </w:rPr>
        <w:t>;</w:t>
      </w:r>
    </w:p>
    <w:p w:rsidR="004D0DE0"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Хэв загварт хүснэгт хэрэглэхгүй, С</w:t>
      </w:r>
      <w:r w:rsidRPr="006E2069">
        <w:rPr>
          <w:rFonts w:ascii="Times New Roman" w:eastAsia="Times New Roman" w:hAnsi="Times New Roman" w:cs="Times New Roman"/>
          <w:color w:val="000000"/>
          <w:lang w:eastAsia="mn-MN"/>
        </w:rPr>
        <w:t>SS-</w:t>
      </w:r>
      <w:r w:rsidRPr="006E2069">
        <w:rPr>
          <w:rFonts w:ascii="Times New Roman" w:eastAsia="Times New Roman" w:hAnsi="Times New Roman" w:cs="Times New Roman"/>
          <w:color w:val="000000"/>
          <w:lang w:val="mn-MN" w:eastAsia="mn-MN"/>
        </w:rPr>
        <w:t>ийг хэрэглэнэ</w:t>
      </w:r>
      <w:r w:rsidRPr="006E2069">
        <w:rPr>
          <w:rFonts w:ascii="Times New Roman" w:eastAsia="Times New Roman" w:hAnsi="Times New Roman" w:cs="Times New Roman"/>
          <w:color w:val="000000"/>
          <w:lang w:eastAsia="mn-MN"/>
        </w:rPr>
        <w:t>;</w:t>
      </w:r>
    </w:p>
    <w:p w:rsidR="001E2783"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Хүснэгт нь хуудасны баруун ба зүүн талаар элементийг тусад нь байрлуулахад тус болох ч, эдгээр нь бүх вэб браузер болон зарим хүснэгтийн нэмэлт төхөөрөмжгүйгээр бүрэн найдвартай ажиллахгүй байх тохиолдол байна</w:t>
      </w:r>
      <w:r w:rsidRPr="006E2069">
        <w:rPr>
          <w:rFonts w:ascii="Times New Roman" w:eastAsia="Times New Roman" w:hAnsi="Times New Roman" w:cs="Times New Roman"/>
          <w:color w:val="000000"/>
          <w:lang w:eastAsia="mn-MN"/>
        </w:rPr>
        <w:t>;</w:t>
      </w:r>
    </w:p>
    <w:p w:rsidR="006E2069" w:rsidRDefault="006E2069" w:rsidP="00297172">
      <w:pPr>
        <w:spacing w:after="0"/>
        <w:jc w:val="both"/>
        <w:rPr>
          <w:rFonts w:ascii="Times New Roman" w:eastAsia="Times New Roman" w:hAnsi="Times New Roman" w:cs="Times New Roman"/>
          <w:b/>
          <w:bCs/>
          <w:color w:val="000000"/>
          <w:sz w:val="24"/>
          <w:szCs w:val="24"/>
          <w:u w:val="single"/>
          <w:lang w:val="mn-MN" w:eastAsia="mn-MN"/>
        </w:rPr>
      </w:pPr>
    </w:p>
    <w:p w:rsidR="001E2783" w:rsidRPr="004D0DE0" w:rsidRDefault="001E2783" w:rsidP="00297172">
      <w:pPr>
        <w:spacing w:after="0"/>
        <w:jc w:val="both"/>
        <w:rPr>
          <w:rFonts w:ascii="Times New Roman" w:eastAsia="Times New Roman" w:hAnsi="Times New Roman" w:cs="Times New Roman"/>
          <w:b/>
          <w:bCs/>
          <w:color w:val="000000"/>
          <w:sz w:val="24"/>
          <w:szCs w:val="24"/>
          <w:u w:val="single"/>
          <w:lang w:val="mn-MN" w:eastAsia="mn-MN"/>
        </w:rPr>
      </w:pPr>
      <w:r w:rsidRPr="004D0DE0">
        <w:rPr>
          <w:rFonts w:ascii="Times New Roman" w:eastAsia="Times New Roman" w:hAnsi="Times New Roman" w:cs="Times New Roman"/>
          <w:b/>
          <w:bCs/>
          <w:color w:val="000000"/>
          <w:sz w:val="24"/>
          <w:szCs w:val="24"/>
          <w:u w:val="single"/>
          <w:lang w:val="mn-MN" w:eastAsia="mn-MN"/>
        </w:rPr>
        <w:t>Баримт бичиг</w:t>
      </w:r>
    </w:p>
    <w:p w:rsidR="00BF714F"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b/>
          <w:bCs/>
          <w:color w:val="000000"/>
          <w:u w:val="single"/>
          <w:lang w:val="mn-MN" w:eastAsia="mn-MN"/>
        </w:rPr>
      </w:pPr>
      <w:r w:rsidRPr="006E2069">
        <w:rPr>
          <w:rFonts w:ascii="Times New Roman" w:eastAsia="Times New Roman" w:hAnsi="Times New Roman" w:cs="Times New Roman"/>
          <w:color w:val="000000"/>
          <w:lang w:val="mn-MN" w:eastAsia="mn-MN"/>
        </w:rPr>
        <w:t>Вэбсайт дэх баримт бичгийн холбоос нь баримт бичгийн хэмжээ, тухайн холбоос болон гарчигт агуулагдаж байх ёстой өргөтгөлийг хамгийн бага тэмдэгтээр илэрхийлсэн байна</w:t>
      </w:r>
      <w:r w:rsidRPr="006E2069">
        <w:rPr>
          <w:rFonts w:ascii="Times New Roman" w:eastAsia="Times New Roman" w:hAnsi="Times New Roman" w:cs="Times New Roman"/>
          <w:color w:val="000000"/>
          <w:lang w:eastAsia="mn-MN"/>
        </w:rPr>
        <w:t>;</w:t>
      </w:r>
    </w:p>
    <w:p w:rsidR="00BF714F"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b/>
          <w:bCs/>
          <w:color w:val="000000"/>
          <w:u w:val="single"/>
          <w:lang w:val="mn-MN" w:eastAsia="mn-MN"/>
        </w:rPr>
      </w:pPr>
      <w:r w:rsidRPr="006E2069">
        <w:rPr>
          <w:rFonts w:ascii="Times New Roman" w:eastAsia="Times New Roman" w:hAnsi="Times New Roman" w:cs="Times New Roman"/>
          <w:color w:val="000000"/>
          <w:lang w:val="mn-MN" w:eastAsia="mn-MN"/>
        </w:rPr>
        <w:t>Баримт бичгийн хувилбар болон бусад элементүүд нь тухайн баримт бичигтэй хамт байх хэрэгтэй. Том хэмжээний файлуудыг жижиг хэсгүүдэд хуваах буюу олон жижиг файлуудыг нэгтгэнэ.</w:t>
      </w:r>
    </w:p>
    <w:p w:rsidR="00BF714F"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b/>
          <w:bCs/>
          <w:color w:val="000000"/>
          <w:u w:val="single"/>
          <w:lang w:val="mn-MN" w:eastAsia="mn-MN"/>
        </w:rPr>
      </w:pPr>
      <w:r w:rsidRPr="006E2069">
        <w:rPr>
          <w:rFonts w:ascii="Times New Roman" w:eastAsia="Times New Roman" w:hAnsi="Times New Roman" w:cs="Times New Roman"/>
          <w:color w:val="000000"/>
          <w:lang w:val="mn-MN" w:eastAsia="mn-MN"/>
        </w:rPr>
        <w:t>Хэрэглэгч вэбсайтад тавигдсан тухайн баримт бичиг, програм хангамж болон мультмедиа файлуудын хэмжээ татаж авах боломжтой эсэх, татаж авсан тохиолдолд түүнийг ашиглах боломжтой эсэхийг мэдэж байх хэрэгтэй. Тухайн файлын хэмжээний талаарх мэдээллийг харуулж өгснөөр хэрэглэгчдэд уг файлыг татаж авах эсэх шийдвэр гаргахад хялбар болно</w:t>
      </w:r>
      <w:r w:rsidRPr="006E2069">
        <w:rPr>
          <w:rFonts w:ascii="Times New Roman" w:eastAsia="Times New Roman" w:hAnsi="Times New Roman" w:cs="Times New Roman"/>
          <w:color w:val="000000"/>
          <w:lang w:eastAsia="mn-MN"/>
        </w:rPr>
        <w:t>;</w:t>
      </w:r>
    </w:p>
    <w:p w:rsidR="001E2783"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b/>
          <w:bCs/>
          <w:color w:val="000000"/>
          <w:u w:val="single"/>
          <w:lang w:val="mn-MN" w:eastAsia="mn-MN"/>
        </w:rPr>
      </w:pPr>
      <w:r w:rsidRPr="006E2069">
        <w:rPr>
          <w:rFonts w:ascii="Times New Roman" w:eastAsia="Times New Roman" w:hAnsi="Times New Roman" w:cs="Times New Roman"/>
          <w:color w:val="000000"/>
          <w:lang w:val="mn-MN" w:eastAsia="mn-MN"/>
        </w:rPr>
        <w:t>Хэрэглэгчид тухайн файлыг татаж авахаас татгалзаж болох боломжоор хангана</w:t>
      </w:r>
      <w:r w:rsidRPr="006E2069">
        <w:rPr>
          <w:rFonts w:ascii="Times New Roman" w:eastAsia="Times New Roman" w:hAnsi="Times New Roman" w:cs="Times New Roman"/>
          <w:color w:val="000000"/>
          <w:lang w:eastAsia="mn-MN"/>
        </w:rPr>
        <w:t>;</w:t>
      </w:r>
    </w:p>
    <w:p w:rsidR="006E2069" w:rsidRDefault="006E2069" w:rsidP="00297172">
      <w:pPr>
        <w:spacing w:after="0"/>
        <w:jc w:val="both"/>
        <w:rPr>
          <w:rFonts w:ascii="Times New Roman" w:eastAsia="Times New Roman" w:hAnsi="Times New Roman" w:cs="Times New Roman"/>
          <w:b/>
          <w:color w:val="000000"/>
          <w:sz w:val="24"/>
          <w:szCs w:val="24"/>
          <w:u w:val="single"/>
          <w:lang w:val="mn-MN" w:eastAsia="mn-MN"/>
        </w:rPr>
      </w:pPr>
    </w:p>
    <w:p w:rsidR="001E2783" w:rsidRPr="004D0DE0" w:rsidRDefault="001E2783" w:rsidP="00297172">
      <w:pPr>
        <w:spacing w:after="0"/>
        <w:jc w:val="both"/>
        <w:rPr>
          <w:rFonts w:ascii="Times New Roman" w:eastAsia="Times New Roman" w:hAnsi="Times New Roman" w:cs="Times New Roman"/>
          <w:b/>
          <w:color w:val="000000"/>
          <w:sz w:val="24"/>
          <w:szCs w:val="24"/>
          <w:u w:val="single"/>
          <w:lang w:val="mn-MN" w:eastAsia="mn-MN"/>
        </w:rPr>
      </w:pPr>
      <w:r w:rsidRPr="004D0DE0">
        <w:rPr>
          <w:rFonts w:ascii="Times New Roman" w:eastAsia="Times New Roman" w:hAnsi="Times New Roman" w:cs="Times New Roman"/>
          <w:b/>
          <w:color w:val="000000"/>
          <w:sz w:val="24"/>
          <w:szCs w:val="24"/>
          <w:u w:val="single"/>
          <w:lang w:val="mn-MN" w:eastAsia="mn-MN"/>
        </w:rPr>
        <w:t>Р</w:t>
      </w:r>
      <w:r w:rsidRPr="004D0DE0">
        <w:rPr>
          <w:rFonts w:ascii="Times New Roman" w:eastAsia="Times New Roman" w:hAnsi="Times New Roman" w:cs="Times New Roman"/>
          <w:b/>
          <w:color w:val="000000"/>
          <w:sz w:val="24"/>
          <w:szCs w:val="24"/>
          <w:u w:val="single"/>
          <w:lang w:eastAsia="mn-MN"/>
        </w:rPr>
        <w:t xml:space="preserve">DF </w:t>
      </w:r>
      <w:r w:rsidRPr="004D0DE0">
        <w:rPr>
          <w:rFonts w:ascii="Times New Roman" w:eastAsia="Times New Roman" w:hAnsi="Times New Roman" w:cs="Times New Roman"/>
          <w:b/>
          <w:color w:val="000000"/>
          <w:sz w:val="24"/>
          <w:szCs w:val="24"/>
          <w:u w:val="single"/>
          <w:lang w:val="mn-MN" w:eastAsia="mn-MN"/>
        </w:rPr>
        <w:t>баримт бичгийн хэрэглээ</w:t>
      </w:r>
    </w:p>
    <w:p w:rsidR="001E2783" w:rsidRPr="006E2069" w:rsidRDefault="001E2783" w:rsidP="00297172">
      <w:pPr>
        <w:spacing w:after="0"/>
        <w:jc w:val="both"/>
        <w:rPr>
          <w:rFonts w:ascii="Times New Roman" w:eastAsia="Times New Roman" w:hAnsi="Times New Roman" w:cs="Times New Roman"/>
          <w:lang w:val="mn-MN"/>
        </w:rPr>
      </w:pPr>
      <w:r w:rsidRPr="006E2069">
        <w:rPr>
          <w:rFonts w:ascii="Times New Roman" w:eastAsia="Times New Roman" w:hAnsi="Times New Roman" w:cs="Times New Roman"/>
          <w:color w:val="000000"/>
          <w:lang w:val="mn-MN" w:eastAsia="mn-MN"/>
        </w:rPr>
        <w:t>Тус формат нь хэдийгээр засвар хийх боломжгүй формат боловч ийм файл зайлшгүй вэбсайтад тавих шаардлагатай бол дараах зүйлсийг заавал байлгах ёстой. Үүнд:</w:t>
      </w:r>
    </w:p>
    <w:p w:rsidR="00BF714F"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Ашиглагдсан Р</w:t>
      </w:r>
      <w:r w:rsidRPr="006E2069">
        <w:rPr>
          <w:rFonts w:ascii="Times New Roman" w:eastAsia="Times New Roman" w:hAnsi="Times New Roman" w:cs="Times New Roman"/>
          <w:color w:val="000000"/>
          <w:lang w:eastAsia="mn-MN"/>
        </w:rPr>
        <w:t>DF</w:t>
      </w:r>
      <w:r w:rsidRPr="006E2069">
        <w:rPr>
          <w:rFonts w:ascii="Times New Roman" w:eastAsia="Times New Roman" w:hAnsi="Times New Roman" w:cs="Times New Roman"/>
          <w:color w:val="000000"/>
          <w:lang w:val="mn-MN" w:eastAsia="mn-MN"/>
        </w:rPr>
        <w:t>-ийн хувилбарыг мэдээлнэ</w:t>
      </w:r>
      <w:r w:rsidRPr="006E2069">
        <w:rPr>
          <w:rFonts w:ascii="Times New Roman" w:eastAsia="Times New Roman" w:hAnsi="Times New Roman" w:cs="Times New Roman"/>
          <w:color w:val="000000"/>
          <w:lang w:eastAsia="mn-MN"/>
        </w:rPr>
        <w:t>;</w:t>
      </w:r>
    </w:p>
    <w:p w:rsidR="001E2783"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Хэрвээ Р</w:t>
      </w:r>
      <w:r w:rsidRPr="006E2069">
        <w:rPr>
          <w:rFonts w:ascii="Times New Roman" w:eastAsia="Times New Roman" w:hAnsi="Times New Roman" w:cs="Times New Roman"/>
          <w:color w:val="000000"/>
          <w:lang w:eastAsia="mn-MN"/>
        </w:rPr>
        <w:t xml:space="preserve">DF 8 </w:t>
      </w:r>
      <w:r w:rsidRPr="006E2069">
        <w:rPr>
          <w:rFonts w:ascii="Times New Roman" w:eastAsia="Times New Roman" w:hAnsi="Times New Roman" w:cs="Times New Roman"/>
          <w:color w:val="000000"/>
          <w:lang w:val="mn-MN" w:eastAsia="mn-MN"/>
        </w:rPr>
        <w:t>болон түүнээс хойшхи хувилбараар тавьж байвал ашиглах удирдамжийг мөрдөнө</w:t>
      </w:r>
      <w:r w:rsidRPr="006E2069">
        <w:rPr>
          <w:rFonts w:ascii="Times New Roman" w:eastAsia="Times New Roman" w:hAnsi="Times New Roman" w:cs="Times New Roman"/>
          <w:color w:val="000000"/>
          <w:lang w:eastAsia="mn-MN"/>
        </w:rPr>
        <w:t>;</w:t>
      </w:r>
    </w:p>
    <w:p w:rsidR="006E2069" w:rsidRDefault="006E2069" w:rsidP="00297172">
      <w:pPr>
        <w:spacing w:after="0"/>
        <w:jc w:val="both"/>
        <w:rPr>
          <w:rFonts w:ascii="Times New Roman" w:eastAsia="Times New Roman" w:hAnsi="Times New Roman" w:cs="Times New Roman"/>
          <w:b/>
          <w:color w:val="000000"/>
          <w:sz w:val="24"/>
          <w:szCs w:val="24"/>
          <w:u w:val="single"/>
          <w:lang w:val="mn-MN" w:eastAsia="mn-MN"/>
        </w:rPr>
      </w:pPr>
    </w:p>
    <w:p w:rsidR="001E2783" w:rsidRPr="004D0DE0" w:rsidRDefault="001E2783" w:rsidP="00297172">
      <w:pPr>
        <w:spacing w:after="0"/>
        <w:jc w:val="both"/>
        <w:rPr>
          <w:rFonts w:ascii="Times New Roman" w:eastAsia="Times New Roman" w:hAnsi="Times New Roman" w:cs="Times New Roman"/>
          <w:b/>
          <w:color w:val="000000"/>
          <w:sz w:val="24"/>
          <w:szCs w:val="24"/>
          <w:u w:val="single"/>
          <w:lang w:val="mn-MN" w:eastAsia="mn-MN"/>
        </w:rPr>
      </w:pPr>
      <w:r w:rsidRPr="004D0DE0">
        <w:rPr>
          <w:rFonts w:ascii="Times New Roman" w:eastAsia="Times New Roman" w:hAnsi="Times New Roman" w:cs="Times New Roman"/>
          <w:b/>
          <w:color w:val="000000"/>
          <w:sz w:val="24"/>
          <w:szCs w:val="24"/>
          <w:u w:val="single"/>
          <w:lang w:val="mn-MN" w:eastAsia="mn-MN"/>
        </w:rPr>
        <w:t>Файлын нэршил</w:t>
      </w:r>
    </w:p>
    <w:p w:rsidR="001E2783" w:rsidRPr="006E2069" w:rsidRDefault="001E2783" w:rsidP="00297172">
      <w:pPr>
        <w:spacing w:after="0"/>
        <w:jc w:val="both"/>
        <w:rPr>
          <w:rFonts w:ascii="Times New Roman" w:eastAsia="Times New Roman" w:hAnsi="Times New Roman" w:cs="Times New Roman"/>
          <w:lang w:val="mn-MN"/>
        </w:rPr>
      </w:pPr>
      <w:r w:rsidRPr="006E2069">
        <w:rPr>
          <w:rFonts w:ascii="Times New Roman" w:eastAsia="Times New Roman" w:hAnsi="Times New Roman" w:cs="Times New Roman"/>
          <w:color w:val="000000"/>
          <w:lang w:val="mn-MN" w:eastAsia="mn-MN"/>
        </w:rPr>
        <w:t>Файл балон хавтасны нэршилд дараах зүйлүүдийг анхаарна. Үүнд:</w:t>
      </w:r>
    </w:p>
    <w:p w:rsidR="00BF714F"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Хавтас болон файлын нэрийг байнга жижиг үсгээр бичнэ</w:t>
      </w:r>
      <w:r w:rsidRPr="006E2069">
        <w:rPr>
          <w:rFonts w:ascii="Times New Roman" w:eastAsia="Times New Roman" w:hAnsi="Times New Roman" w:cs="Times New Roman"/>
          <w:color w:val="000000"/>
          <w:lang w:eastAsia="mn-MN"/>
        </w:rPr>
        <w:t>;</w:t>
      </w:r>
    </w:p>
    <w:p w:rsidR="00BF714F"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Т</w:t>
      </w:r>
      <w:r w:rsidRPr="006E2069">
        <w:rPr>
          <w:rFonts w:ascii="Times New Roman" w:eastAsia="Times New Roman" w:hAnsi="Times New Roman" w:cs="Times New Roman"/>
          <w:color w:val="000000"/>
          <w:lang w:eastAsia="mn-MN"/>
        </w:rPr>
        <w:t>o</w:t>
      </w:r>
      <w:r w:rsidRPr="006E2069">
        <w:rPr>
          <w:rFonts w:ascii="Times New Roman" w:eastAsia="Times New Roman" w:hAnsi="Times New Roman" w:cs="Times New Roman"/>
          <w:color w:val="000000"/>
          <w:lang w:val="mn-MN" w:eastAsia="mn-MN"/>
        </w:rPr>
        <w:t>дорхой утга илэрхийлнэ</w:t>
      </w:r>
      <w:r w:rsidRPr="006E2069">
        <w:rPr>
          <w:rFonts w:ascii="Times New Roman" w:eastAsia="Times New Roman" w:hAnsi="Times New Roman" w:cs="Times New Roman"/>
          <w:color w:val="000000"/>
          <w:lang w:eastAsia="mn-MN"/>
        </w:rPr>
        <w:t>;</w:t>
      </w:r>
    </w:p>
    <w:p w:rsidR="00BF714F"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Хэт урт биш, хоорондоо зай аваагүй нэршилтэй байна</w:t>
      </w:r>
      <w:r w:rsidRPr="006E2069">
        <w:rPr>
          <w:rFonts w:ascii="Times New Roman" w:eastAsia="Times New Roman" w:hAnsi="Times New Roman" w:cs="Times New Roman"/>
          <w:color w:val="000000"/>
          <w:lang w:eastAsia="mn-MN"/>
        </w:rPr>
        <w:t>;</w:t>
      </w:r>
    </w:p>
    <w:p w:rsidR="001E2783"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Хэрвээ файлын нэр огноо агуулж байгаа бол он-сар-өдөр гэсэн дараалалтай байна</w:t>
      </w:r>
      <w:r w:rsidRPr="006E2069">
        <w:rPr>
          <w:rFonts w:ascii="Times New Roman" w:eastAsia="Times New Roman" w:hAnsi="Times New Roman" w:cs="Times New Roman"/>
          <w:color w:val="000000"/>
          <w:lang w:eastAsia="mn-MN"/>
        </w:rPr>
        <w:t>;</w:t>
      </w:r>
    </w:p>
    <w:p w:rsidR="006E2069" w:rsidRDefault="006E2069" w:rsidP="00297172">
      <w:pPr>
        <w:spacing w:after="0"/>
        <w:jc w:val="both"/>
        <w:rPr>
          <w:rFonts w:ascii="Times New Roman" w:eastAsia="Times New Roman" w:hAnsi="Times New Roman" w:cs="Times New Roman"/>
          <w:b/>
          <w:color w:val="000000"/>
          <w:sz w:val="24"/>
          <w:szCs w:val="24"/>
          <w:u w:val="single"/>
          <w:lang w:val="mn-MN" w:eastAsia="mn-MN"/>
        </w:rPr>
      </w:pPr>
    </w:p>
    <w:p w:rsidR="001E2783" w:rsidRPr="004D0DE0" w:rsidRDefault="001E2783" w:rsidP="00297172">
      <w:pPr>
        <w:spacing w:after="0"/>
        <w:jc w:val="both"/>
        <w:rPr>
          <w:rFonts w:ascii="Times New Roman" w:eastAsia="Times New Roman" w:hAnsi="Times New Roman" w:cs="Times New Roman"/>
          <w:b/>
          <w:color w:val="000000"/>
          <w:sz w:val="24"/>
          <w:szCs w:val="24"/>
          <w:u w:val="single"/>
          <w:lang w:val="mn-MN" w:eastAsia="mn-MN"/>
        </w:rPr>
      </w:pPr>
      <w:r w:rsidRPr="004D0DE0">
        <w:rPr>
          <w:rFonts w:ascii="Times New Roman" w:eastAsia="Times New Roman" w:hAnsi="Times New Roman" w:cs="Times New Roman"/>
          <w:b/>
          <w:color w:val="000000"/>
          <w:sz w:val="24"/>
          <w:szCs w:val="24"/>
          <w:u w:val="single"/>
          <w:lang w:val="mn-MN" w:eastAsia="mn-MN"/>
        </w:rPr>
        <w:t>Зохиогчийн эрх</w:t>
      </w:r>
    </w:p>
    <w:p w:rsidR="001E2783"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Зохиогчийн эрхийн тухай мэдээллийг төрийн байгууллагууд вэбсайтдаа байршуулсан байх ёстой. Зохиогчийн эрхийн мэдээлэл нь цахим хуудасны мета өгөгдөлд мөн байх хэрэгтэй</w:t>
      </w:r>
      <w:r w:rsidRPr="006E2069">
        <w:rPr>
          <w:rFonts w:ascii="Times New Roman" w:eastAsia="Times New Roman" w:hAnsi="Times New Roman" w:cs="Times New Roman"/>
          <w:color w:val="000000"/>
          <w:lang w:eastAsia="mn-MN"/>
        </w:rPr>
        <w:t>;</w:t>
      </w:r>
    </w:p>
    <w:p w:rsidR="006E2069" w:rsidRDefault="006E2069" w:rsidP="00297172">
      <w:pPr>
        <w:spacing w:after="0"/>
        <w:jc w:val="both"/>
        <w:rPr>
          <w:rFonts w:ascii="Times New Roman" w:eastAsia="Times New Roman" w:hAnsi="Times New Roman" w:cs="Times New Roman"/>
          <w:b/>
          <w:color w:val="000000"/>
          <w:sz w:val="24"/>
          <w:szCs w:val="24"/>
          <w:u w:val="single"/>
          <w:lang w:val="mn-MN" w:eastAsia="mn-MN"/>
        </w:rPr>
      </w:pPr>
    </w:p>
    <w:p w:rsidR="001E2783" w:rsidRPr="004D0DE0" w:rsidRDefault="001E2783" w:rsidP="00297172">
      <w:pPr>
        <w:spacing w:after="0"/>
        <w:jc w:val="both"/>
        <w:rPr>
          <w:rFonts w:ascii="Times New Roman" w:eastAsia="Times New Roman" w:hAnsi="Times New Roman" w:cs="Times New Roman"/>
          <w:b/>
          <w:color w:val="000000"/>
          <w:sz w:val="24"/>
          <w:szCs w:val="24"/>
          <w:u w:val="single"/>
          <w:lang w:val="mn-MN" w:eastAsia="mn-MN"/>
        </w:rPr>
      </w:pPr>
      <w:r w:rsidRPr="004D0DE0">
        <w:rPr>
          <w:rFonts w:ascii="Times New Roman" w:eastAsia="Times New Roman" w:hAnsi="Times New Roman" w:cs="Times New Roman"/>
          <w:b/>
          <w:color w:val="000000"/>
          <w:sz w:val="24"/>
          <w:szCs w:val="24"/>
          <w:u w:val="single"/>
          <w:lang w:val="mn-MN" w:eastAsia="mn-MN"/>
        </w:rPr>
        <w:t>График /товч/ тэмдэг</w:t>
      </w:r>
    </w:p>
    <w:p w:rsidR="00BF714F"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Монгол Улсын төрийн сүлд, далбаа зэргийг ашиглаж байгаа үед тэдгээр нь зөв харьцаа болон өнгөтэй байна</w:t>
      </w:r>
      <w:r w:rsidRPr="006E2069">
        <w:rPr>
          <w:rFonts w:ascii="Times New Roman" w:eastAsia="Times New Roman" w:hAnsi="Times New Roman" w:cs="Times New Roman"/>
          <w:color w:val="000000"/>
          <w:lang w:eastAsia="mn-MN"/>
        </w:rPr>
        <w:t>;</w:t>
      </w:r>
    </w:p>
    <w:p w:rsidR="00BF714F"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Айкон (</w:t>
      </w:r>
      <w:r w:rsidRPr="006E2069">
        <w:rPr>
          <w:rFonts w:ascii="Times New Roman" w:eastAsia="Times New Roman" w:hAnsi="Times New Roman" w:cs="Times New Roman"/>
          <w:color w:val="000000"/>
          <w:lang w:eastAsia="mn-MN"/>
        </w:rPr>
        <w:t>icon</w:t>
      </w:r>
      <w:r w:rsidRPr="006E2069">
        <w:rPr>
          <w:rFonts w:ascii="Times New Roman" w:eastAsia="Times New Roman" w:hAnsi="Times New Roman" w:cs="Times New Roman"/>
          <w:color w:val="000000"/>
          <w:lang w:val="mn-MN" w:eastAsia="mn-MN"/>
        </w:rPr>
        <w:t>) буюу дүрс тэмдэг зэрэг нь ямар утга илэрхийлж байгааг шууд харуулж байх</w:t>
      </w:r>
      <w:r w:rsidRPr="006E2069">
        <w:rPr>
          <w:rFonts w:ascii="Times New Roman" w:eastAsia="Times New Roman" w:hAnsi="Times New Roman" w:cs="Times New Roman"/>
          <w:color w:val="000000"/>
          <w:lang w:eastAsia="mn-MN"/>
        </w:rPr>
        <w:t>;</w:t>
      </w:r>
    </w:p>
    <w:p w:rsidR="00BF714F"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Фавайкон (</w:t>
      </w:r>
      <w:r w:rsidRPr="006E2069">
        <w:rPr>
          <w:rFonts w:ascii="Times New Roman" w:eastAsia="Times New Roman" w:hAnsi="Times New Roman" w:cs="Times New Roman"/>
          <w:color w:val="000000"/>
          <w:lang w:eastAsia="mn-MN"/>
        </w:rPr>
        <w:t>Favicon</w:t>
      </w:r>
      <w:r w:rsidRPr="006E2069">
        <w:rPr>
          <w:rFonts w:ascii="Times New Roman" w:eastAsia="Times New Roman" w:hAnsi="Times New Roman" w:cs="Times New Roman"/>
          <w:color w:val="000000"/>
          <w:lang w:val="mn-MN" w:eastAsia="mn-MN"/>
        </w:rPr>
        <w:t>) буюу вэбсайтын үндсэн дүрс тэмдэг нь 16х16 р</w:t>
      </w:r>
      <w:proofErr w:type="spellStart"/>
      <w:r w:rsidRPr="006E2069">
        <w:rPr>
          <w:rFonts w:ascii="Times New Roman" w:eastAsia="Times New Roman" w:hAnsi="Times New Roman" w:cs="Times New Roman"/>
          <w:color w:val="000000"/>
          <w:lang w:eastAsia="mn-MN"/>
        </w:rPr>
        <w:t>ixels</w:t>
      </w:r>
      <w:proofErr w:type="spellEnd"/>
      <w:r w:rsidRPr="006E2069">
        <w:rPr>
          <w:rFonts w:ascii="Times New Roman" w:eastAsia="Times New Roman" w:hAnsi="Times New Roman" w:cs="Times New Roman"/>
          <w:color w:val="000000"/>
          <w:lang w:eastAsia="mn-MN"/>
        </w:rPr>
        <w:t xml:space="preserve"> </w:t>
      </w:r>
      <w:r w:rsidRPr="006E2069">
        <w:rPr>
          <w:rFonts w:ascii="Times New Roman" w:eastAsia="Times New Roman" w:hAnsi="Times New Roman" w:cs="Times New Roman"/>
          <w:color w:val="000000"/>
          <w:lang w:val="mn-MN" w:eastAsia="mn-MN"/>
        </w:rPr>
        <w:t xml:space="preserve">хэмжээтэй байх ба </w:t>
      </w:r>
      <w:r w:rsidRPr="006E2069">
        <w:rPr>
          <w:rFonts w:ascii="Times New Roman" w:eastAsia="Times New Roman" w:hAnsi="Times New Roman" w:cs="Times New Roman"/>
          <w:color w:val="000000"/>
          <w:lang w:eastAsia="mn-MN"/>
        </w:rPr>
        <w:t xml:space="preserve">ICO </w:t>
      </w:r>
      <w:r w:rsidRPr="006E2069">
        <w:rPr>
          <w:rFonts w:ascii="Times New Roman" w:eastAsia="Times New Roman" w:hAnsi="Times New Roman" w:cs="Times New Roman"/>
          <w:color w:val="000000"/>
          <w:lang w:val="mn-MN" w:eastAsia="mn-MN"/>
        </w:rPr>
        <w:t>файл байна</w:t>
      </w:r>
      <w:r w:rsidRPr="006E2069">
        <w:rPr>
          <w:rFonts w:ascii="Times New Roman" w:eastAsia="Times New Roman" w:hAnsi="Times New Roman" w:cs="Times New Roman"/>
          <w:color w:val="000000"/>
          <w:lang w:eastAsia="mn-MN"/>
        </w:rPr>
        <w:t>;</w:t>
      </w:r>
    </w:p>
    <w:p w:rsidR="006E2069" w:rsidRDefault="001E2783" w:rsidP="00297172">
      <w:pPr>
        <w:pStyle w:val="ListParagraph"/>
        <w:numPr>
          <w:ilvl w:val="1"/>
          <w:numId w:val="32"/>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Графикан мэдээлэл ашиглаж байгаа үед “</w:t>
      </w:r>
      <w:r w:rsidRPr="006E2069">
        <w:rPr>
          <w:rFonts w:ascii="Times New Roman" w:eastAsia="Times New Roman" w:hAnsi="Times New Roman" w:cs="Times New Roman"/>
          <w:color w:val="000000"/>
          <w:lang w:eastAsia="mn-MN"/>
        </w:rPr>
        <w:t>alt text</w:t>
      </w:r>
      <w:r w:rsidRPr="006E2069">
        <w:rPr>
          <w:rFonts w:ascii="Times New Roman" w:eastAsia="Times New Roman" w:hAnsi="Times New Roman" w:cs="Times New Roman"/>
          <w:color w:val="000000"/>
          <w:lang w:val="mn-MN" w:eastAsia="mn-MN"/>
        </w:rPr>
        <w:t>” буюу тайлбар тексттэй байх. Мөн их хэмжээгээр хэрэглэхээс зайлсхийх, зөвхөн текст уншдаг вэб браузеруудад энэ нь шаардлага хангахгүй</w:t>
      </w:r>
      <w:r w:rsidRPr="006E2069">
        <w:rPr>
          <w:rFonts w:ascii="Times New Roman" w:eastAsia="Times New Roman" w:hAnsi="Times New Roman" w:cs="Times New Roman"/>
          <w:color w:val="000000"/>
          <w:lang w:eastAsia="mn-MN"/>
        </w:rPr>
        <w:t>;</w:t>
      </w:r>
    </w:p>
    <w:p w:rsidR="001E2783" w:rsidRPr="006E2069" w:rsidRDefault="001E2783" w:rsidP="00297172">
      <w:pPr>
        <w:pStyle w:val="ListParagraph"/>
        <w:numPr>
          <w:ilvl w:val="1"/>
          <w:numId w:val="32"/>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Тэмдэг болон товчлуурууд нь өндөр нягтралтай дэлгэцэнд ялгарч харагдахуйц том байх хэрэгтэй.</w:t>
      </w:r>
    </w:p>
    <w:p w:rsidR="00BF714F" w:rsidRPr="006E2069" w:rsidRDefault="00BF714F" w:rsidP="006317E1">
      <w:pPr>
        <w:jc w:val="center"/>
        <w:rPr>
          <w:rFonts w:ascii="Times New Roman" w:eastAsia="Times New Roman" w:hAnsi="Times New Roman" w:cs="Times New Roman"/>
          <w:b/>
          <w:color w:val="000000"/>
          <w:lang w:val="mn-MN" w:eastAsia="mn-MN"/>
        </w:rPr>
      </w:pPr>
    </w:p>
    <w:p w:rsidR="00297172" w:rsidRDefault="00297172">
      <w:pPr>
        <w:rPr>
          <w:rFonts w:ascii="Times New Roman" w:eastAsia="Times New Roman" w:hAnsi="Times New Roman" w:cs="Times New Roman"/>
          <w:b/>
          <w:color w:val="000000"/>
          <w:sz w:val="24"/>
          <w:lang w:val="mn-MN" w:eastAsia="mn-MN"/>
        </w:rPr>
      </w:pPr>
      <w:r>
        <w:rPr>
          <w:rFonts w:ascii="Times New Roman" w:eastAsia="Times New Roman" w:hAnsi="Times New Roman" w:cs="Times New Roman"/>
          <w:b/>
          <w:color w:val="000000"/>
          <w:sz w:val="24"/>
          <w:lang w:val="mn-MN" w:eastAsia="mn-MN"/>
        </w:rPr>
        <w:br w:type="page"/>
      </w:r>
    </w:p>
    <w:p w:rsidR="001E2783" w:rsidRPr="00BF714F" w:rsidRDefault="00BF714F" w:rsidP="006317E1">
      <w:pPr>
        <w:jc w:val="center"/>
        <w:rPr>
          <w:rFonts w:ascii="Times New Roman" w:eastAsia="Times New Roman" w:hAnsi="Times New Roman" w:cs="Times New Roman"/>
          <w:b/>
          <w:color w:val="000000"/>
          <w:sz w:val="24"/>
          <w:lang w:val="mn-MN" w:eastAsia="mn-MN"/>
        </w:rPr>
      </w:pPr>
      <w:r>
        <w:rPr>
          <w:rFonts w:ascii="Times New Roman" w:eastAsia="Times New Roman" w:hAnsi="Times New Roman" w:cs="Times New Roman"/>
          <w:b/>
          <w:color w:val="000000"/>
          <w:sz w:val="24"/>
          <w:lang w:val="mn-MN" w:eastAsia="mn-MN"/>
        </w:rPr>
        <w:lastRenderedPageBreak/>
        <w:t xml:space="preserve">ДӨРӨВ. </w:t>
      </w:r>
      <w:r w:rsidRPr="00BF714F">
        <w:rPr>
          <w:rFonts w:ascii="Times New Roman" w:eastAsia="Times New Roman" w:hAnsi="Times New Roman" w:cs="Times New Roman"/>
          <w:b/>
          <w:color w:val="000000"/>
          <w:sz w:val="24"/>
          <w:lang w:val="mn-MN" w:eastAsia="mn-MN"/>
        </w:rPr>
        <w:t>АШИГЛАХАД ХЯЛБАР ВЭБСАЙТ ХИЙХ</w:t>
      </w:r>
    </w:p>
    <w:p w:rsidR="00BF714F" w:rsidRPr="006E2069" w:rsidRDefault="001E2783" w:rsidP="00297172">
      <w:pPr>
        <w:pStyle w:val="ListParagraph"/>
        <w:numPr>
          <w:ilvl w:val="1"/>
          <w:numId w:val="34"/>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Зураг болон хөдөлгөөнт дүрс: “</w:t>
      </w:r>
      <w:r w:rsidRPr="006E2069">
        <w:rPr>
          <w:rFonts w:ascii="Times New Roman" w:eastAsia="Times New Roman" w:hAnsi="Times New Roman" w:cs="Times New Roman"/>
          <w:color w:val="000000"/>
          <w:lang w:eastAsia="mn-MN"/>
        </w:rPr>
        <w:t>Alt</w:t>
      </w:r>
      <w:r w:rsidRPr="006E2069">
        <w:rPr>
          <w:rFonts w:ascii="Times New Roman" w:eastAsia="Times New Roman" w:hAnsi="Times New Roman" w:cs="Times New Roman"/>
          <w:color w:val="000000"/>
          <w:lang w:val="mn-MN" w:eastAsia="mn-MN"/>
        </w:rPr>
        <w:t>” атрибутыг бүх визуаль функцуудэд ашиглах</w:t>
      </w:r>
      <w:r w:rsidRPr="006E2069">
        <w:rPr>
          <w:rFonts w:ascii="Times New Roman" w:eastAsia="Times New Roman" w:hAnsi="Times New Roman" w:cs="Times New Roman"/>
          <w:color w:val="000000"/>
          <w:lang w:eastAsia="mn-MN"/>
        </w:rPr>
        <w:t>;</w:t>
      </w:r>
    </w:p>
    <w:p w:rsidR="00BF714F" w:rsidRPr="006E2069" w:rsidRDefault="001E2783" w:rsidP="00297172">
      <w:pPr>
        <w:pStyle w:val="ListParagraph"/>
        <w:numPr>
          <w:ilvl w:val="1"/>
          <w:numId w:val="34"/>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Зурган тайлбар: Хэрэглэгчид зориулан зурган дээрх биетүүдийг текст ашиглан тайлбарлах</w:t>
      </w:r>
      <w:r w:rsidRPr="006E2069">
        <w:rPr>
          <w:rFonts w:ascii="Times New Roman" w:eastAsia="Times New Roman" w:hAnsi="Times New Roman" w:cs="Times New Roman"/>
          <w:color w:val="000000"/>
          <w:lang w:eastAsia="mn-MN"/>
        </w:rPr>
        <w:t>;</w:t>
      </w:r>
    </w:p>
    <w:p w:rsidR="00BF714F" w:rsidRPr="006E2069" w:rsidRDefault="001E2783" w:rsidP="00297172">
      <w:pPr>
        <w:pStyle w:val="ListParagraph"/>
        <w:numPr>
          <w:ilvl w:val="1"/>
          <w:numId w:val="34"/>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Мультмедиа: Аудио болон видео дүрсийн тайлбар болон бичлэгийг байршуулах</w:t>
      </w:r>
      <w:r w:rsidRPr="006E2069">
        <w:rPr>
          <w:rFonts w:ascii="Times New Roman" w:eastAsia="Times New Roman" w:hAnsi="Times New Roman" w:cs="Times New Roman"/>
          <w:color w:val="000000"/>
          <w:lang w:eastAsia="mn-MN"/>
        </w:rPr>
        <w:t>;</w:t>
      </w:r>
    </w:p>
    <w:p w:rsidR="00BF714F" w:rsidRPr="006E2069" w:rsidRDefault="001E2783" w:rsidP="00297172">
      <w:pPr>
        <w:pStyle w:val="ListParagraph"/>
        <w:numPr>
          <w:ilvl w:val="1"/>
          <w:numId w:val="34"/>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Хайпертекст (Нуре</w:t>
      </w:r>
      <w:proofErr w:type="spellStart"/>
      <w:r w:rsidRPr="006E2069">
        <w:rPr>
          <w:rFonts w:ascii="Times New Roman" w:eastAsia="Times New Roman" w:hAnsi="Times New Roman" w:cs="Times New Roman"/>
          <w:color w:val="000000"/>
          <w:lang w:eastAsia="mn-MN"/>
        </w:rPr>
        <w:t>rtext</w:t>
      </w:r>
      <w:proofErr w:type="spellEnd"/>
      <w:r w:rsidRPr="006E2069">
        <w:rPr>
          <w:rFonts w:ascii="Times New Roman" w:eastAsia="Times New Roman" w:hAnsi="Times New Roman" w:cs="Times New Roman"/>
          <w:color w:val="000000"/>
          <w:lang w:val="mn-MN" w:eastAsia="mn-MN"/>
        </w:rPr>
        <w:t>) холбоос: Хэрэглэгч тухайн мэдээллийн талаар дэлгэрэнгүй үзэх боломжтой текстэн холбоос байрлуулах. Жишээлбэл “</w:t>
      </w:r>
      <w:r w:rsidRPr="006E2069">
        <w:rPr>
          <w:rFonts w:ascii="Times New Roman" w:eastAsia="Times New Roman" w:hAnsi="Times New Roman" w:cs="Times New Roman"/>
          <w:color w:val="000000"/>
          <w:u w:val="single"/>
          <w:lang w:val="mn-MN" w:eastAsia="mn-MN"/>
        </w:rPr>
        <w:t>энд дарна уу</w:t>
      </w:r>
      <w:r w:rsidRPr="006E2069">
        <w:rPr>
          <w:rFonts w:ascii="Times New Roman" w:eastAsia="Times New Roman" w:hAnsi="Times New Roman" w:cs="Times New Roman"/>
          <w:color w:val="000000"/>
          <w:lang w:val="mn-MN" w:eastAsia="mn-MN"/>
        </w:rPr>
        <w:t>”</w:t>
      </w:r>
    </w:p>
    <w:p w:rsidR="00BF714F" w:rsidRPr="006E2069" w:rsidRDefault="001E2783" w:rsidP="00297172">
      <w:pPr>
        <w:pStyle w:val="ListParagraph"/>
        <w:numPr>
          <w:ilvl w:val="1"/>
          <w:numId w:val="34"/>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Хуудасны зохион байгуулалт: Толгой, жагсаалт зэрэг дараалсан бүтцийг ашиглах. С</w:t>
      </w:r>
      <w:r w:rsidRPr="006E2069">
        <w:rPr>
          <w:rFonts w:ascii="Times New Roman" w:eastAsia="Times New Roman" w:hAnsi="Times New Roman" w:cs="Times New Roman"/>
          <w:color w:val="000000"/>
          <w:lang w:eastAsia="mn-MN"/>
        </w:rPr>
        <w:t>SS</w:t>
      </w:r>
      <w:r w:rsidRPr="006E2069">
        <w:rPr>
          <w:rFonts w:ascii="Times New Roman" w:eastAsia="Times New Roman" w:hAnsi="Times New Roman" w:cs="Times New Roman"/>
          <w:color w:val="000000"/>
          <w:lang w:val="mn-MN" w:eastAsia="mn-MN"/>
        </w:rPr>
        <w:t>-ийг ашиглан дизайн гаргах</w:t>
      </w:r>
      <w:r w:rsidRPr="006E2069">
        <w:rPr>
          <w:rFonts w:ascii="Times New Roman" w:eastAsia="Times New Roman" w:hAnsi="Times New Roman" w:cs="Times New Roman"/>
          <w:color w:val="000000"/>
          <w:lang w:eastAsia="mn-MN"/>
        </w:rPr>
        <w:t>;</w:t>
      </w:r>
    </w:p>
    <w:p w:rsidR="00BF714F" w:rsidRPr="006E2069" w:rsidRDefault="001E2783" w:rsidP="00297172">
      <w:pPr>
        <w:pStyle w:val="ListParagraph"/>
        <w:numPr>
          <w:ilvl w:val="1"/>
          <w:numId w:val="34"/>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Графиж болон диаграм: Нэгтгэн дүгнэгдсэн эсвэл “</w:t>
      </w:r>
      <w:r w:rsidRPr="006E2069">
        <w:rPr>
          <w:rFonts w:ascii="Times New Roman" w:eastAsia="Times New Roman" w:hAnsi="Times New Roman" w:cs="Times New Roman"/>
          <w:color w:val="000000"/>
          <w:lang w:eastAsia="mn-MN"/>
        </w:rPr>
        <w:t xml:space="preserve">Longdesc3 </w:t>
      </w:r>
      <w:r w:rsidRPr="006E2069">
        <w:rPr>
          <w:rFonts w:ascii="Times New Roman" w:eastAsia="Times New Roman" w:hAnsi="Times New Roman" w:cs="Times New Roman"/>
          <w:color w:val="000000"/>
          <w:lang w:val="mn-MN" w:eastAsia="mn-MN"/>
        </w:rPr>
        <w:t>атрибут ашиглан график болом диаграмийг тайлбарласан байх</w:t>
      </w:r>
      <w:r w:rsidRPr="006E2069">
        <w:rPr>
          <w:rFonts w:ascii="Times New Roman" w:eastAsia="Times New Roman" w:hAnsi="Times New Roman" w:cs="Times New Roman"/>
          <w:color w:val="000000"/>
          <w:lang w:eastAsia="mn-MN"/>
        </w:rPr>
        <w:t>;</w:t>
      </w:r>
    </w:p>
    <w:p w:rsidR="00BF714F" w:rsidRPr="006E2069" w:rsidRDefault="001E2783" w:rsidP="00297172">
      <w:pPr>
        <w:pStyle w:val="ListParagraph"/>
        <w:numPr>
          <w:ilvl w:val="1"/>
          <w:numId w:val="34"/>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Залгаас програмууд: Хэрэв тухайн хэрэглэгчээс хамааран мэдээлэл авахад нэмэлт програм шаардлагатай бол тухайн програмуудыг холбож өгөх</w:t>
      </w:r>
      <w:r w:rsidRPr="006E2069">
        <w:rPr>
          <w:rFonts w:ascii="Times New Roman" w:eastAsia="Times New Roman" w:hAnsi="Times New Roman" w:cs="Times New Roman"/>
          <w:color w:val="000000"/>
          <w:lang w:eastAsia="mn-MN"/>
        </w:rPr>
        <w:t>;</w:t>
      </w:r>
    </w:p>
    <w:p w:rsidR="00BF714F" w:rsidRPr="006E2069" w:rsidRDefault="001E2783" w:rsidP="00297172">
      <w:pPr>
        <w:pStyle w:val="ListParagraph"/>
        <w:numPr>
          <w:ilvl w:val="1"/>
          <w:numId w:val="34"/>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Хүрээ: Хүрээгүй элемэнт болон утга бүхий гарчиг ашиглах</w:t>
      </w:r>
      <w:r w:rsidRPr="006E2069">
        <w:rPr>
          <w:rFonts w:ascii="Times New Roman" w:eastAsia="Times New Roman" w:hAnsi="Times New Roman" w:cs="Times New Roman"/>
          <w:color w:val="000000"/>
          <w:lang w:eastAsia="mn-MN"/>
        </w:rPr>
        <w:t>;</w:t>
      </w:r>
    </w:p>
    <w:p w:rsidR="00BF714F" w:rsidRPr="006E2069" w:rsidRDefault="001E2783" w:rsidP="00297172">
      <w:pPr>
        <w:pStyle w:val="ListParagraph"/>
        <w:numPr>
          <w:ilvl w:val="1"/>
          <w:numId w:val="34"/>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Хүснэгт: Мөр мөрөөр унших боломжтой байх. Нэгтгэн дүгнэсэн байх</w:t>
      </w:r>
      <w:r w:rsidRPr="006E2069">
        <w:rPr>
          <w:rFonts w:ascii="Times New Roman" w:eastAsia="Times New Roman" w:hAnsi="Times New Roman" w:cs="Times New Roman"/>
          <w:color w:val="000000"/>
          <w:lang w:eastAsia="mn-MN"/>
        </w:rPr>
        <w:t>;</w:t>
      </w:r>
    </w:p>
    <w:p w:rsidR="001E2783" w:rsidRPr="006E2069" w:rsidRDefault="001E2783" w:rsidP="00297172">
      <w:pPr>
        <w:pStyle w:val="ListParagraph"/>
        <w:numPr>
          <w:ilvl w:val="1"/>
          <w:numId w:val="34"/>
        </w:numPr>
        <w:spacing w:after="0"/>
        <w:ind w:left="851" w:hanging="567"/>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Ажлаа эргэн шалгах</w:t>
      </w:r>
      <w:r w:rsidRPr="006E2069">
        <w:rPr>
          <w:rFonts w:ascii="Times New Roman" w:eastAsia="Times New Roman" w:hAnsi="Times New Roman" w:cs="Times New Roman"/>
          <w:color w:val="000000"/>
          <w:lang w:eastAsia="mn-MN"/>
        </w:rPr>
        <w:t>;</w:t>
      </w:r>
    </w:p>
    <w:p w:rsidR="006E2069" w:rsidRDefault="006E2069" w:rsidP="006E2069">
      <w:pPr>
        <w:rPr>
          <w:rFonts w:ascii="Times New Roman" w:eastAsia="Times New Roman" w:hAnsi="Times New Roman" w:cs="Times New Roman"/>
          <w:b/>
          <w:color w:val="000000"/>
          <w:lang w:val="mn-MN" w:eastAsia="mn-MN"/>
        </w:rPr>
      </w:pPr>
    </w:p>
    <w:p w:rsidR="001E2783" w:rsidRPr="00BF714F" w:rsidRDefault="006E2069" w:rsidP="006E2069">
      <w:pPr>
        <w:rPr>
          <w:rFonts w:ascii="Times New Roman" w:eastAsia="Times New Roman" w:hAnsi="Times New Roman" w:cs="Times New Roman"/>
          <w:b/>
          <w:color w:val="000000"/>
          <w:sz w:val="24"/>
          <w:lang w:val="mn-MN" w:eastAsia="mn-MN"/>
        </w:rPr>
      </w:pPr>
      <w:r>
        <w:rPr>
          <w:rFonts w:ascii="Times New Roman" w:eastAsia="Times New Roman" w:hAnsi="Times New Roman" w:cs="Times New Roman"/>
          <w:b/>
          <w:color w:val="000000"/>
          <w:lang w:val="mn-MN" w:eastAsia="mn-MN"/>
        </w:rPr>
        <w:t xml:space="preserve">                                           </w:t>
      </w:r>
      <w:r>
        <w:rPr>
          <w:rFonts w:ascii="Times New Roman" w:eastAsia="Times New Roman" w:hAnsi="Times New Roman" w:cs="Times New Roman"/>
          <w:b/>
          <w:color w:val="000000"/>
          <w:sz w:val="24"/>
          <w:lang w:val="mn-MN" w:eastAsia="mn-MN"/>
        </w:rPr>
        <w:t xml:space="preserve">  </w:t>
      </w:r>
      <w:r w:rsidR="00BF714F">
        <w:rPr>
          <w:rFonts w:ascii="Times New Roman" w:eastAsia="Times New Roman" w:hAnsi="Times New Roman" w:cs="Times New Roman"/>
          <w:b/>
          <w:color w:val="000000"/>
          <w:sz w:val="24"/>
          <w:lang w:val="mn-MN" w:eastAsia="mn-MN"/>
        </w:rPr>
        <w:t xml:space="preserve">ТАВ. </w:t>
      </w:r>
      <w:r w:rsidR="00BF714F" w:rsidRPr="00BF714F">
        <w:rPr>
          <w:rFonts w:ascii="Times New Roman" w:eastAsia="Times New Roman" w:hAnsi="Times New Roman" w:cs="Times New Roman"/>
          <w:b/>
          <w:color w:val="000000"/>
          <w:sz w:val="24"/>
          <w:lang w:val="mn-MN" w:eastAsia="mn-MN"/>
        </w:rPr>
        <w:t>ВЭБСАЙТЫН АШИГЛАХАД ХЯЛБАР БАЙДЛЫГ ШАЛГАХ</w:t>
      </w:r>
    </w:p>
    <w:p w:rsidR="001E2783" w:rsidRPr="00497783" w:rsidRDefault="001E2783" w:rsidP="00297172">
      <w:pPr>
        <w:pStyle w:val="ListParagraph"/>
        <w:numPr>
          <w:ilvl w:val="1"/>
          <w:numId w:val="36"/>
        </w:numPr>
        <w:spacing w:after="0"/>
        <w:ind w:left="851" w:hanging="567"/>
        <w:jc w:val="both"/>
        <w:rPr>
          <w:rFonts w:ascii="Times New Roman" w:eastAsia="Times New Roman" w:hAnsi="Times New Roman" w:cs="Times New Roman"/>
          <w:b/>
          <w:bCs/>
          <w:color w:val="000000"/>
          <w:lang w:val="mn-MN" w:eastAsia="mn-MN"/>
        </w:rPr>
      </w:pPr>
      <w:r w:rsidRPr="00497783">
        <w:rPr>
          <w:rFonts w:ascii="Times New Roman" w:eastAsia="Times New Roman" w:hAnsi="Times New Roman" w:cs="Times New Roman"/>
          <w:b/>
          <w:bCs/>
          <w:color w:val="000000"/>
          <w:lang w:val="mn-MN" w:eastAsia="mn-MN"/>
        </w:rPr>
        <w:t>Зурган мэдээллийн тайлбарыг шалгах</w:t>
      </w:r>
    </w:p>
    <w:p w:rsidR="001E2783" w:rsidRPr="006E2069" w:rsidRDefault="001E2783" w:rsidP="00297172">
      <w:pPr>
        <w:spacing w:after="0"/>
        <w:jc w:val="both"/>
        <w:rPr>
          <w:rFonts w:ascii="Times New Roman" w:eastAsia="Times New Roman" w:hAnsi="Times New Roman" w:cs="Times New Roman"/>
        </w:rPr>
      </w:pPr>
      <w:r w:rsidRPr="006E2069">
        <w:rPr>
          <w:rFonts w:ascii="Times New Roman" w:eastAsia="Times New Roman" w:hAnsi="Times New Roman" w:cs="Times New Roman"/>
          <w:color w:val="000000"/>
          <w:lang w:val="mn-MN" w:eastAsia="mn-MN"/>
        </w:rPr>
        <w:t>Зурган мэдээлэл дээгүүр курсор өнгөрөх үед тухайн зураг болон түүний холбоосын талаарх мэдээлэл гарч ирэх. Жишээлбэл, байгууллагын логон дээр курсор очиход хажууд нь тухайн логоны талаарх тайлбарыг үзүүлнэ. Хэрэв хэрэглэгчийн вэб браузер тухайн зургийг танихгүй бол тухайн тайлбар нь хэрэглэгчид зургийн талаарх ойлголтыг өгнө</w:t>
      </w:r>
      <w:r w:rsidRPr="006E2069">
        <w:rPr>
          <w:rFonts w:ascii="Times New Roman" w:eastAsia="Times New Roman" w:hAnsi="Times New Roman" w:cs="Times New Roman"/>
          <w:color w:val="000000"/>
          <w:lang w:eastAsia="mn-MN"/>
        </w:rPr>
        <w:t>;</w:t>
      </w:r>
    </w:p>
    <w:p w:rsidR="001E2783" w:rsidRPr="00497783" w:rsidRDefault="001E2783" w:rsidP="00297172">
      <w:pPr>
        <w:pStyle w:val="ListParagraph"/>
        <w:numPr>
          <w:ilvl w:val="1"/>
          <w:numId w:val="36"/>
        </w:numPr>
        <w:spacing w:after="0"/>
        <w:ind w:left="851" w:hanging="567"/>
        <w:jc w:val="both"/>
        <w:rPr>
          <w:rFonts w:ascii="Times New Roman" w:eastAsia="Times New Roman" w:hAnsi="Times New Roman" w:cs="Times New Roman"/>
          <w:b/>
          <w:bCs/>
          <w:color w:val="000000"/>
          <w:lang w:val="mn-MN" w:eastAsia="mn-MN"/>
        </w:rPr>
      </w:pPr>
      <w:r w:rsidRPr="00497783">
        <w:rPr>
          <w:rFonts w:ascii="Times New Roman" w:eastAsia="Times New Roman" w:hAnsi="Times New Roman" w:cs="Times New Roman"/>
          <w:b/>
          <w:bCs/>
          <w:color w:val="000000"/>
          <w:lang w:val="mn-MN" w:eastAsia="mn-MN"/>
        </w:rPr>
        <w:t>Чимэглэлийн зурагны тайлбар текст</w:t>
      </w:r>
    </w:p>
    <w:p w:rsidR="001E2783" w:rsidRPr="006E2069" w:rsidRDefault="001E2783" w:rsidP="00297172">
      <w:pPr>
        <w:spacing w:after="0"/>
        <w:jc w:val="both"/>
        <w:rPr>
          <w:rFonts w:ascii="Times New Roman" w:eastAsia="Times New Roman" w:hAnsi="Times New Roman" w:cs="Times New Roman"/>
        </w:rPr>
      </w:pPr>
      <w:r w:rsidRPr="006E2069">
        <w:rPr>
          <w:rFonts w:ascii="Times New Roman" w:eastAsia="Times New Roman" w:hAnsi="Times New Roman" w:cs="Times New Roman"/>
          <w:color w:val="000000"/>
          <w:lang w:val="mn-MN" w:eastAsia="mn-MN"/>
        </w:rPr>
        <w:t>Чимэглэлийн зурган дээгүүр курсор өнгөрөх үед тухайн чимэглэлийн зураг цаанаа функц агуулаагүй бол тайлбар гарч ирэхгүй</w:t>
      </w:r>
      <w:r w:rsidRPr="006E2069">
        <w:rPr>
          <w:rFonts w:ascii="Times New Roman" w:eastAsia="Times New Roman" w:hAnsi="Times New Roman" w:cs="Times New Roman"/>
          <w:color w:val="000000"/>
          <w:lang w:eastAsia="mn-MN"/>
        </w:rPr>
        <w:t>;</w:t>
      </w:r>
    </w:p>
    <w:p w:rsidR="001E2783" w:rsidRPr="00497783" w:rsidRDefault="001E2783" w:rsidP="00297172">
      <w:pPr>
        <w:pStyle w:val="ListParagraph"/>
        <w:numPr>
          <w:ilvl w:val="1"/>
          <w:numId w:val="36"/>
        </w:numPr>
        <w:spacing w:after="0"/>
        <w:ind w:left="851" w:hanging="567"/>
        <w:jc w:val="both"/>
        <w:rPr>
          <w:rFonts w:ascii="Times New Roman" w:eastAsia="Times New Roman" w:hAnsi="Times New Roman" w:cs="Times New Roman"/>
          <w:b/>
          <w:bCs/>
          <w:color w:val="000000"/>
          <w:lang w:val="mn-MN" w:eastAsia="mn-MN"/>
        </w:rPr>
      </w:pPr>
      <w:bookmarkStart w:id="1" w:name="bookmark3"/>
      <w:r w:rsidRPr="00497783">
        <w:rPr>
          <w:rFonts w:ascii="Times New Roman" w:eastAsia="Times New Roman" w:hAnsi="Times New Roman" w:cs="Times New Roman"/>
          <w:b/>
          <w:bCs/>
          <w:color w:val="000000"/>
          <w:lang w:val="mn-MN" w:eastAsia="mn-MN"/>
        </w:rPr>
        <w:t>Аудио болон Видео агуулгыг “сонсох” боломж</w:t>
      </w:r>
      <w:bookmarkEnd w:id="1"/>
    </w:p>
    <w:p w:rsidR="001E2783" w:rsidRPr="006E2069" w:rsidRDefault="001E2783" w:rsidP="00297172">
      <w:pPr>
        <w:spacing w:after="0"/>
        <w:jc w:val="both"/>
        <w:rPr>
          <w:rFonts w:ascii="Times New Roman" w:eastAsia="Times New Roman" w:hAnsi="Times New Roman" w:cs="Times New Roman"/>
        </w:rPr>
      </w:pPr>
      <w:r w:rsidRPr="006E2069">
        <w:rPr>
          <w:rFonts w:ascii="Times New Roman" w:eastAsia="Times New Roman" w:hAnsi="Times New Roman" w:cs="Times New Roman"/>
          <w:color w:val="000000"/>
          <w:lang w:val="mn-MN" w:eastAsia="mn-MN"/>
        </w:rPr>
        <w:t>Вэбсайтад тавигдсан аудио болом видео файлууд нь сонсголын бэрхшээлтэй хэрэглэгчид зориулан тайлбар бичигтэй байна</w:t>
      </w:r>
      <w:r w:rsidRPr="006E2069">
        <w:rPr>
          <w:rFonts w:ascii="Times New Roman" w:eastAsia="Times New Roman" w:hAnsi="Times New Roman" w:cs="Times New Roman"/>
          <w:color w:val="000000"/>
          <w:lang w:eastAsia="mn-MN"/>
        </w:rPr>
        <w:t>;</w:t>
      </w:r>
    </w:p>
    <w:p w:rsidR="001E2783" w:rsidRPr="00497783" w:rsidRDefault="001E2783" w:rsidP="00297172">
      <w:pPr>
        <w:pStyle w:val="ListParagraph"/>
        <w:numPr>
          <w:ilvl w:val="1"/>
          <w:numId w:val="36"/>
        </w:numPr>
        <w:spacing w:after="0"/>
        <w:ind w:left="851" w:hanging="567"/>
        <w:jc w:val="both"/>
        <w:rPr>
          <w:rFonts w:ascii="Times New Roman" w:eastAsia="Times New Roman" w:hAnsi="Times New Roman" w:cs="Times New Roman"/>
          <w:b/>
          <w:bCs/>
          <w:color w:val="000000"/>
          <w:lang w:val="mn-MN" w:eastAsia="mn-MN"/>
        </w:rPr>
      </w:pPr>
      <w:bookmarkStart w:id="2" w:name="bookmark4"/>
      <w:r w:rsidRPr="00497783">
        <w:rPr>
          <w:rFonts w:ascii="Times New Roman" w:eastAsia="Times New Roman" w:hAnsi="Times New Roman" w:cs="Times New Roman"/>
          <w:b/>
          <w:bCs/>
          <w:color w:val="000000"/>
          <w:lang w:val="mn-MN" w:eastAsia="mn-MN"/>
        </w:rPr>
        <w:t>Маягт (</w:t>
      </w:r>
      <w:r w:rsidRPr="00497783">
        <w:rPr>
          <w:rFonts w:ascii="Times New Roman" w:eastAsia="Times New Roman" w:hAnsi="Times New Roman" w:cs="Times New Roman"/>
          <w:b/>
          <w:bCs/>
          <w:color w:val="000000"/>
          <w:lang w:eastAsia="mn-MN"/>
        </w:rPr>
        <w:t>form</w:t>
      </w:r>
      <w:r w:rsidRPr="00497783">
        <w:rPr>
          <w:rFonts w:ascii="Times New Roman" w:eastAsia="Times New Roman" w:hAnsi="Times New Roman" w:cs="Times New Roman"/>
          <w:b/>
          <w:bCs/>
          <w:color w:val="000000"/>
          <w:lang w:val="mn-MN" w:eastAsia="mn-MN"/>
        </w:rPr>
        <w:t>) хэрэглэхэд хялбар эсэхийг шалгах</w:t>
      </w:r>
      <w:bookmarkEnd w:id="2"/>
    </w:p>
    <w:p w:rsidR="001E2783" w:rsidRPr="006E2069" w:rsidRDefault="001E2783" w:rsidP="00297172">
      <w:pPr>
        <w:spacing w:after="0"/>
        <w:jc w:val="both"/>
        <w:rPr>
          <w:rFonts w:ascii="Times New Roman" w:eastAsia="Times New Roman" w:hAnsi="Times New Roman" w:cs="Times New Roman"/>
        </w:rPr>
      </w:pPr>
      <w:r w:rsidRPr="006E2069">
        <w:rPr>
          <w:rFonts w:ascii="Times New Roman" w:eastAsia="Times New Roman" w:hAnsi="Times New Roman" w:cs="Times New Roman"/>
          <w:color w:val="000000"/>
          <w:lang w:val="mn-MN" w:eastAsia="mn-MN"/>
        </w:rPr>
        <w:t>Хэрэв маягтад “нэр”, “й-мэйл” болон “санал үлдээх” зэрэг сануулах текст багтсан бол тэдгээрийн хажууд хэрэглэгч мэдээлэл оруулах талбар байна. Хэрэглэгч сануулах текстэн дээр дарахад, мэдээлэл оруулах талбар дээр курсор анивчиж байх хэрэгтэй</w:t>
      </w:r>
      <w:r w:rsidRPr="006E2069">
        <w:rPr>
          <w:rFonts w:ascii="Times New Roman" w:eastAsia="Times New Roman" w:hAnsi="Times New Roman" w:cs="Times New Roman"/>
          <w:color w:val="000000"/>
          <w:lang w:eastAsia="mn-MN"/>
        </w:rPr>
        <w:t>;</w:t>
      </w:r>
    </w:p>
    <w:p w:rsidR="001E2783" w:rsidRPr="00497783" w:rsidRDefault="001E2783" w:rsidP="00297172">
      <w:pPr>
        <w:pStyle w:val="ListParagraph"/>
        <w:numPr>
          <w:ilvl w:val="1"/>
          <w:numId w:val="36"/>
        </w:numPr>
        <w:spacing w:after="0"/>
        <w:ind w:left="851" w:hanging="567"/>
        <w:jc w:val="both"/>
        <w:rPr>
          <w:rFonts w:ascii="Times New Roman" w:eastAsia="Times New Roman" w:hAnsi="Times New Roman" w:cs="Times New Roman"/>
          <w:b/>
          <w:bCs/>
          <w:color w:val="000000"/>
          <w:lang w:val="mn-MN" w:eastAsia="mn-MN"/>
        </w:rPr>
      </w:pPr>
      <w:bookmarkStart w:id="3" w:name="bookmark5"/>
      <w:r w:rsidRPr="00497783">
        <w:rPr>
          <w:rFonts w:ascii="Times New Roman" w:eastAsia="Times New Roman" w:hAnsi="Times New Roman" w:cs="Times New Roman"/>
          <w:b/>
          <w:bCs/>
          <w:color w:val="000000"/>
          <w:lang w:val="mn-MN" w:eastAsia="mn-MN"/>
        </w:rPr>
        <w:t>Текст болон бүрэлдэхүүн хэсгүүдийн хэмжээ өөрчлөгддөг байх</w:t>
      </w:r>
      <w:bookmarkEnd w:id="3"/>
    </w:p>
    <w:p w:rsidR="001E2783" w:rsidRPr="006E2069" w:rsidRDefault="001E2783" w:rsidP="00297172">
      <w:pPr>
        <w:spacing w:after="0"/>
        <w:jc w:val="both"/>
        <w:rPr>
          <w:rFonts w:ascii="Times New Roman" w:eastAsia="Times New Roman" w:hAnsi="Times New Roman" w:cs="Times New Roman"/>
          <w:lang w:val="mn-MN"/>
        </w:rPr>
      </w:pPr>
      <w:r w:rsidRPr="006E2069">
        <w:rPr>
          <w:rFonts w:ascii="Times New Roman" w:eastAsia="Times New Roman" w:hAnsi="Times New Roman" w:cs="Times New Roman"/>
          <w:color w:val="000000"/>
          <w:lang w:val="mn-MN" w:eastAsia="mn-MN"/>
        </w:rPr>
        <w:t xml:space="preserve">Вэбсайтын фонтын хэмжээ болон бүрэлдэхүүн нь тохируулах боломжтой байх хэрэгтэй. Хэмжээ өөрчлөгч нь 3 үндсэн бүрэлдэхүүнтэй байна: хэмжээг ихэсгэх, хэвэнд нь оруулах, багасгах. Шалгах аргууд </w:t>
      </w:r>
      <w:r w:rsidRPr="006E2069">
        <w:rPr>
          <w:rFonts w:ascii="Times New Roman" w:eastAsia="Times New Roman" w:hAnsi="Times New Roman" w:cs="Times New Roman"/>
          <w:color w:val="000000"/>
          <w:lang w:eastAsia="mn-MN"/>
        </w:rPr>
        <w:t>Internet Explorer</w:t>
      </w:r>
      <w:r w:rsidRPr="006E2069">
        <w:rPr>
          <w:rFonts w:ascii="Times New Roman" w:eastAsia="Times New Roman" w:hAnsi="Times New Roman" w:cs="Times New Roman"/>
          <w:color w:val="000000"/>
          <w:lang w:val="mn-MN" w:eastAsia="mn-MN"/>
        </w:rPr>
        <w:t>-ийн хувьд V</w:t>
      </w:r>
      <w:proofErr w:type="spellStart"/>
      <w:r w:rsidRPr="006E2069">
        <w:rPr>
          <w:rFonts w:ascii="Times New Roman" w:eastAsia="Times New Roman" w:hAnsi="Times New Roman" w:cs="Times New Roman"/>
          <w:color w:val="000000"/>
          <w:lang w:eastAsia="mn-MN"/>
        </w:rPr>
        <w:t>iew</w:t>
      </w:r>
      <w:proofErr w:type="spellEnd"/>
      <w:r w:rsidRPr="006E2069">
        <w:rPr>
          <w:rFonts w:ascii="Times New Roman" w:eastAsia="Times New Roman" w:hAnsi="Times New Roman" w:cs="Times New Roman"/>
          <w:color w:val="000000"/>
          <w:lang w:eastAsia="mn-MN"/>
        </w:rPr>
        <w:t xml:space="preserve"> </w:t>
      </w:r>
      <w:r w:rsidRPr="006E2069">
        <w:rPr>
          <w:rFonts w:ascii="Times New Roman" w:eastAsia="Times New Roman" w:hAnsi="Times New Roman" w:cs="Times New Roman"/>
          <w:color w:val="000000"/>
          <w:lang w:val="mn-MN" w:eastAsia="mn-MN"/>
        </w:rPr>
        <w:t>&gt; Тех</w:t>
      </w:r>
      <w:r w:rsidRPr="006E2069">
        <w:rPr>
          <w:rFonts w:ascii="Times New Roman" w:eastAsia="Times New Roman" w:hAnsi="Times New Roman" w:cs="Times New Roman"/>
          <w:color w:val="000000"/>
          <w:lang w:eastAsia="mn-MN"/>
        </w:rPr>
        <w:t xml:space="preserve">t size </w:t>
      </w:r>
      <w:r w:rsidRPr="006E2069">
        <w:rPr>
          <w:rFonts w:ascii="Times New Roman" w:eastAsia="Times New Roman" w:hAnsi="Times New Roman" w:cs="Times New Roman"/>
          <w:color w:val="000000"/>
          <w:lang w:val="mn-MN" w:eastAsia="mn-MN"/>
        </w:rPr>
        <w:t xml:space="preserve">&gt; </w:t>
      </w:r>
      <w:r w:rsidRPr="006E2069">
        <w:rPr>
          <w:rFonts w:ascii="Times New Roman" w:eastAsia="Times New Roman" w:hAnsi="Times New Roman" w:cs="Times New Roman"/>
          <w:color w:val="000000"/>
          <w:lang w:eastAsia="mn-MN"/>
        </w:rPr>
        <w:t xml:space="preserve">Largest, </w:t>
      </w:r>
      <w:proofErr w:type="spellStart"/>
      <w:r w:rsidRPr="006E2069">
        <w:rPr>
          <w:rFonts w:ascii="Times New Roman" w:eastAsia="Times New Roman" w:hAnsi="Times New Roman" w:cs="Times New Roman"/>
          <w:color w:val="000000"/>
          <w:lang w:eastAsia="mn-MN"/>
        </w:rPr>
        <w:t>FireFox</w:t>
      </w:r>
      <w:proofErr w:type="spellEnd"/>
      <w:r w:rsidRPr="006E2069">
        <w:rPr>
          <w:rFonts w:ascii="Times New Roman" w:eastAsia="Times New Roman" w:hAnsi="Times New Roman" w:cs="Times New Roman"/>
          <w:color w:val="000000"/>
          <w:lang w:val="mn-MN" w:eastAsia="mn-MN"/>
        </w:rPr>
        <w:t>-ийн хувьд</w:t>
      </w:r>
      <w:r w:rsidRPr="006E2069">
        <w:rPr>
          <w:rFonts w:ascii="Times New Roman" w:eastAsia="Times New Roman" w:hAnsi="Times New Roman" w:cs="Times New Roman"/>
          <w:color w:val="000000"/>
          <w:lang w:eastAsia="mn-MN"/>
        </w:rPr>
        <w:t xml:space="preserve"> </w:t>
      </w:r>
      <w:r w:rsidRPr="006E2069">
        <w:rPr>
          <w:rFonts w:ascii="Times New Roman" w:eastAsia="Times New Roman" w:hAnsi="Times New Roman" w:cs="Times New Roman"/>
          <w:color w:val="000000"/>
          <w:lang w:val="mn-MN" w:eastAsia="mn-MN"/>
        </w:rPr>
        <w:t>Тоо</w:t>
      </w:r>
      <w:proofErr w:type="spellStart"/>
      <w:r w:rsidRPr="006E2069">
        <w:rPr>
          <w:rFonts w:ascii="Times New Roman" w:eastAsia="Times New Roman" w:hAnsi="Times New Roman" w:cs="Times New Roman"/>
          <w:color w:val="000000"/>
          <w:lang w:eastAsia="mn-MN"/>
        </w:rPr>
        <w:t>ls</w:t>
      </w:r>
      <w:proofErr w:type="spellEnd"/>
      <w:r w:rsidRPr="006E2069">
        <w:rPr>
          <w:rFonts w:ascii="Times New Roman" w:eastAsia="Times New Roman" w:hAnsi="Times New Roman" w:cs="Times New Roman"/>
          <w:color w:val="000000"/>
          <w:lang w:eastAsia="mn-MN"/>
        </w:rPr>
        <w:t xml:space="preserve"> </w:t>
      </w:r>
      <w:r w:rsidRPr="006E2069">
        <w:rPr>
          <w:rFonts w:ascii="Times New Roman" w:eastAsia="Times New Roman" w:hAnsi="Times New Roman" w:cs="Times New Roman"/>
          <w:color w:val="000000"/>
          <w:lang w:val="mn-MN" w:eastAsia="mn-MN"/>
        </w:rPr>
        <w:t>&gt; Ор</w:t>
      </w:r>
      <w:proofErr w:type="spellStart"/>
      <w:r w:rsidRPr="006E2069">
        <w:rPr>
          <w:rFonts w:ascii="Times New Roman" w:eastAsia="Times New Roman" w:hAnsi="Times New Roman" w:cs="Times New Roman"/>
          <w:color w:val="000000"/>
          <w:lang w:eastAsia="mn-MN"/>
        </w:rPr>
        <w:t>tions</w:t>
      </w:r>
      <w:proofErr w:type="spellEnd"/>
      <w:r w:rsidRPr="006E2069">
        <w:rPr>
          <w:rFonts w:ascii="Times New Roman" w:eastAsia="Times New Roman" w:hAnsi="Times New Roman" w:cs="Times New Roman"/>
          <w:color w:val="000000"/>
          <w:lang w:val="mn-MN" w:eastAsia="mn-MN"/>
        </w:rPr>
        <w:t xml:space="preserve"> &gt; Со</w:t>
      </w:r>
      <w:proofErr w:type="spellStart"/>
      <w:r w:rsidRPr="006E2069">
        <w:rPr>
          <w:rFonts w:ascii="Times New Roman" w:eastAsia="Times New Roman" w:hAnsi="Times New Roman" w:cs="Times New Roman"/>
          <w:color w:val="000000"/>
          <w:lang w:eastAsia="mn-MN"/>
        </w:rPr>
        <w:t>ntent</w:t>
      </w:r>
      <w:proofErr w:type="spellEnd"/>
      <w:r w:rsidRPr="006E2069">
        <w:rPr>
          <w:rFonts w:ascii="Times New Roman" w:eastAsia="Times New Roman" w:hAnsi="Times New Roman" w:cs="Times New Roman"/>
          <w:color w:val="000000"/>
          <w:lang w:eastAsia="mn-MN"/>
        </w:rPr>
        <w:t xml:space="preserve"> </w:t>
      </w:r>
      <w:r w:rsidRPr="006E2069">
        <w:rPr>
          <w:rFonts w:ascii="Times New Roman" w:eastAsia="Times New Roman" w:hAnsi="Times New Roman" w:cs="Times New Roman"/>
          <w:color w:val="000000"/>
          <w:lang w:val="mn-MN" w:eastAsia="mn-MN"/>
        </w:rPr>
        <w:t xml:space="preserve">&gt; </w:t>
      </w:r>
      <w:r w:rsidRPr="006E2069">
        <w:rPr>
          <w:rFonts w:ascii="Times New Roman" w:eastAsia="Times New Roman" w:hAnsi="Times New Roman" w:cs="Times New Roman"/>
          <w:color w:val="000000"/>
          <w:lang w:eastAsia="mn-MN"/>
        </w:rPr>
        <w:t>Font</w:t>
      </w:r>
      <w:r w:rsidRPr="006E2069">
        <w:rPr>
          <w:rFonts w:ascii="Times New Roman" w:eastAsia="Times New Roman" w:hAnsi="Times New Roman" w:cs="Times New Roman"/>
          <w:color w:val="000000"/>
          <w:lang w:val="mn-MN" w:eastAsia="mn-MN"/>
        </w:rPr>
        <w:t xml:space="preserve"> &amp; Со</w:t>
      </w:r>
      <w:proofErr w:type="spellStart"/>
      <w:r w:rsidRPr="006E2069">
        <w:rPr>
          <w:rFonts w:ascii="Times New Roman" w:eastAsia="Times New Roman" w:hAnsi="Times New Roman" w:cs="Times New Roman"/>
          <w:color w:val="000000"/>
          <w:lang w:eastAsia="mn-MN"/>
        </w:rPr>
        <w:t>lors</w:t>
      </w:r>
      <w:proofErr w:type="spellEnd"/>
    </w:p>
    <w:p w:rsidR="001E2783" w:rsidRPr="006E2069" w:rsidRDefault="001E2783" w:rsidP="00297172">
      <w:pPr>
        <w:spacing w:after="0"/>
        <w:jc w:val="both"/>
        <w:rPr>
          <w:rFonts w:ascii="Times New Roman" w:eastAsia="Times New Roman" w:hAnsi="Times New Roman" w:cs="Times New Roman"/>
          <w:lang w:val="mn-MN"/>
        </w:rPr>
      </w:pPr>
      <w:r w:rsidRPr="006E2069">
        <w:rPr>
          <w:rFonts w:ascii="Times New Roman" w:eastAsia="Times New Roman" w:hAnsi="Times New Roman" w:cs="Times New Roman"/>
          <w:color w:val="000000"/>
          <w:lang w:val="mn-MN" w:eastAsia="mn-MN"/>
        </w:rPr>
        <w:t>Вэбсайтын агуулгыг ихэсгэж үзэхийн тулд хулгана ашиглан дугуйг дээш доош нь гүйлгэж харна.</w:t>
      </w:r>
    </w:p>
    <w:p w:rsidR="001E2783" w:rsidRPr="00497783" w:rsidRDefault="001E2783" w:rsidP="00297172">
      <w:pPr>
        <w:pStyle w:val="ListParagraph"/>
        <w:numPr>
          <w:ilvl w:val="1"/>
          <w:numId w:val="36"/>
        </w:numPr>
        <w:spacing w:after="0"/>
        <w:ind w:left="851" w:hanging="567"/>
        <w:jc w:val="both"/>
        <w:rPr>
          <w:rFonts w:ascii="Times New Roman" w:eastAsia="Times New Roman" w:hAnsi="Times New Roman" w:cs="Times New Roman"/>
          <w:lang w:val="mn-MN"/>
        </w:rPr>
      </w:pPr>
      <w:bookmarkStart w:id="4" w:name="bookmark6"/>
      <w:r w:rsidRPr="00497783">
        <w:rPr>
          <w:rFonts w:ascii="Times New Roman" w:eastAsia="Times New Roman" w:hAnsi="Times New Roman" w:cs="Times New Roman"/>
          <w:b/>
          <w:bCs/>
          <w:color w:val="000000"/>
          <w:lang w:eastAsia="mn-MN"/>
        </w:rPr>
        <w:t xml:space="preserve">Lynx </w:t>
      </w:r>
      <w:r w:rsidRPr="00497783">
        <w:rPr>
          <w:rFonts w:ascii="Times New Roman" w:eastAsia="Times New Roman" w:hAnsi="Times New Roman" w:cs="Times New Roman"/>
          <w:b/>
          <w:bCs/>
          <w:color w:val="000000"/>
          <w:lang w:val="mn-MN" w:eastAsia="mn-MN"/>
        </w:rPr>
        <w:t>браузер дээр вэбсайтыг шалгах</w:t>
      </w:r>
      <w:bookmarkEnd w:id="4"/>
    </w:p>
    <w:p w:rsidR="001E2783" w:rsidRPr="006E2069" w:rsidRDefault="001E2783" w:rsidP="00297172">
      <w:pPr>
        <w:spacing w:after="0"/>
        <w:jc w:val="both"/>
        <w:rPr>
          <w:rFonts w:ascii="Times New Roman" w:eastAsia="Times New Roman" w:hAnsi="Times New Roman" w:cs="Times New Roman"/>
          <w:lang w:val="mn-MN"/>
        </w:rPr>
      </w:pPr>
      <w:r w:rsidRPr="006E2069">
        <w:rPr>
          <w:rFonts w:ascii="Times New Roman" w:eastAsia="Times New Roman" w:hAnsi="Times New Roman" w:cs="Times New Roman"/>
          <w:color w:val="000000"/>
          <w:lang w:val="mn-MN" w:eastAsia="mn-MN"/>
        </w:rPr>
        <w:t xml:space="preserve">Тус браузер нь зөвхөн текст унших ба хэрвээ тухайн вэбсайт </w:t>
      </w:r>
      <w:r w:rsidRPr="006E2069">
        <w:rPr>
          <w:rFonts w:ascii="Times New Roman" w:eastAsia="Times New Roman" w:hAnsi="Times New Roman" w:cs="Times New Roman"/>
          <w:color w:val="000000"/>
          <w:lang w:eastAsia="mn-MN"/>
        </w:rPr>
        <w:t>Lynx</w:t>
      </w:r>
      <w:r w:rsidRPr="006E2069">
        <w:rPr>
          <w:rFonts w:ascii="Times New Roman" w:eastAsia="Times New Roman" w:hAnsi="Times New Roman" w:cs="Times New Roman"/>
          <w:color w:val="000000"/>
          <w:lang w:val="mn-MN" w:eastAsia="mn-MN"/>
        </w:rPr>
        <w:t xml:space="preserve"> браузер дээр ачаалж чадаж байвал вэбсайтын хзрэглэхэд тухтай байдлын удирдамжийн ихэнхийг биелүүлж байна гэсэн үг.</w:t>
      </w:r>
    </w:p>
    <w:p w:rsidR="001E2783" w:rsidRPr="00497783" w:rsidRDefault="001E2783" w:rsidP="00297172">
      <w:pPr>
        <w:pStyle w:val="ListParagraph"/>
        <w:numPr>
          <w:ilvl w:val="1"/>
          <w:numId w:val="36"/>
        </w:numPr>
        <w:spacing w:after="0"/>
        <w:ind w:left="851" w:hanging="567"/>
        <w:jc w:val="both"/>
        <w:rPr>
          <w:rFonts w:ascii="Times New Roman" w:eastAsia="Times New Roman" w:hAnsi="Times New Roman" w:cs="Times New Roman"/>
          <w:b/>
          <w:color w:val="000000"/>
          <w:lang w:val="mn-MN" w:eastAsia="mn-MN"/>
        </w:rPr>
      </w:pPr>
      <w:r w:rsidRPr="00497783">
        <w:rPr>
          <w:rFonts w:ascii="Times New Roman" w:eastAsia="Times New Roman" w:hAnsi="Times New Roman" w:cs="Times New Roman"/>
          <w:b/>
          <w:color w:val="000000"/>
          <w:lang w:val="mn-MN" w:eastAsia="mn-MN"/>
        </w:rPr>
        <w:t>Хулгана ашиглахгүйгээр взбсайтын бүхий л талбарт хандаж болж байгаа эсэхийг шалгах</w:t>
      </w:r>
    </w:p>
    <w:p w:rsidR="001E2783" w:rsidRPr="006E2069" w:rsidRDefault="001E2783" w:rsidP="00297172">
      <w:pPr>
        <w:spacing w:after="0"/>
        <w:jc w:val="both"/>
        <w:rPr>
          <w:rFonts w:ascii="Times New Roman" w:eastAsia="Times New Roman" w:hAnsi="Times New Roman" w:cs="Times New Roman"/>
          <w:lang w:val="mn-MN"/>
        </w:rPr>
      </w:pPr>
      <w:r w:rsidRPr="006E2069">
        <w:rPr>
          <w:rFonts w:ascii="Times New Roman" w:eastAsia="Times New Roman" w:hAnsi="Times New Roman" w:cs="Times New Roman"/>
          <w:color w:val="000000"/>
          <w:lang w:val="mn-MN" w:eastAsia="mn-MN"/>
        </w:rPr>
        <w:t xml:space="preserve">Вэбсайт нь </w:t>
      </w:r>
      <w:r w:rsidRPr="006E2069">
        <w:rPr>
          <w:rFonts w:ascii="Times New Roman" w:eastAsia="Times New Roman" w:hAnsi="Times New Roman" w:cs="Times New Roman"/>
          <w:color w:val="000000"/>
          <w:lang w:eastAsia="mn-MN"/>
        </w:rPr>
        <w:t>Tab</w:t>
      </w:r>
      <w:r w:rsidRPr="006E2069">
        <w:rPr>
          <w:rFonts w:ascii="Times New Roman" w:eastAsia="Times New Roman" w:hAnsi="Times New Roman" w:cs="Times New Roman"/>
          <w:color w:val="000000"/>
          <w:lang w:val="mn-MN" w:eastAsia="mn-MN"/>
        </w:rPr>
        <w:t xml:space="preserve">, </w:t>
      </w:r>
      <w:r w:rsidRPr="006E2069">
        <w:rPr>
          <w:rFonts w:ascii="Times New Roman" w:eastAsia="Times New Roman" w:hAnsi="Times New Roman" w:cs="Times New Roman"/>
          <w:color w:val="000000"/>
          <w:lang w:eastAsia="mn-MN"/>
        </w:rPr>
        <w:t>Shift Tab</w:t>
      </w:r>
      <w:r w:rsidRPr="006E2069">
        <w:rPr>
          <w:rFonts w:ascii="Times New Roman" w:eastAsia="Times New Roman" w:hAnsi="Times New Roman" w:cs="Times New Roman"/>
          <w:color w:val="000000"/>
          <w:lang w:val="mn-MN" w:eastAsia="mn-MN"/>
        </w:rPr>
        <w:t xml:space="preserve"> болон </w:t>
      </w:r>
      <w:r w:rsidRPr="006E2069">
        <w:rPr>
          <w:rFonts w:ascii="Times New Roman" w:eastAsia="Times New Roman" w:hAnsi="Times New Roman" w:cs="Times New Roman"/>
          <w:color w:val="000000"/>
          <w:lang w:eastAsia="mn-MN"/>
        </w:rPr>
        <w:t xml:space="preserve">Return </w:t>
      </w:r>
      <w:r w:rsidRPr="006E2069">
        <w:rPr>
          <w:rFonts w:ascii="Times New Roman" w:eastAsia="Times New Roman" w:hAnsi="Times New Roman" w:cs="Times New Roman"/>
          <w:color w:val="000000"/>
          <w:lang w:val="mn-MN" w:eastAsia="mn-MN"/>
        </w:rPr>
        <w:t>товчлууруудыг дэмждэг байна.</w:t>
      </w:r>
    </w:p>
    <w:p w:rsidR="001E2783" w:rsidRPr="00497783" w:rsidRDefault="001E2783" w:rsidP="00297172">
      <w:pPr>
        <w:pStyle w:val="ListParagraph"/>
        <w:numPr>
          <w:ilvl w:val="1"/>
          <w:numId w:val="36"/>
        </w:numPr>
        <w:spacing w:after="0"/>
        <w:ind w:left="851" w:hanging="567"/>
        <w:jc w:val="both"/>
        <w:rPr>
          <w:rFonts w:ascii="Times New Roman" w:eastAsia="Times New Roman" w:hAnsi="Times New Roman" w:cs="Times New Roman"/>
          <w:b/>
          <w:color w:val="000000"/>
          <w:lang w:val="mn-MN" w:eastAsia="mn-MN"/>
        </w:rPr>
      </w:pPr>
      <w:r w:rsidRPr="00497783">
        <w:rPr>
          <w:rFonts w:ascii="Times New Roman" w:eastAsia="Times New Roman" w:hAnsi="Times New Roman" w:cs="Times New Roman"/>
          <w:b/>
          <w:color w:val="000000"/>
          <w:lang w:val="mn-MN" w:eastAsia="mn-MN"/>
        </w:rPr>
        <w:t>Холбоосын текст нь тухайн холбоосоо илэрхийлэхүйц байх</w:t>
      </w:r>
    </w:p>
    <w:p w:rsidR="001E2783" w:rsidRPr="006E2069" w:rsidRDefault="001E2783" w:rsidP="00297172">
      <w:pPr>
        <w:spacing w:after="0"/>
        <w:jc w:val="both"/>
        <w:rPr>
          <w:rFonts w:ascii="Times New Roman" w:eastAsia="Times New Roman" w:hAnsi="Times New Roman" w:cs="Times New Roman"/>
          <w:lang w:val="mn-MN"/>
        </w:rPr>
      </w:pPr>
      <w:r w:rsidRPr="006E2069">
        <w:rPr>
          <w:rFonts w:ascii="Times New Roman" w:eastAsia="Times New Roman" w:hAnsi="Times New Roman" w:cs="Times New Roman"/>
          <w:color w:val="000000"/>
          <w:lang w:val="mn-MN" w:eastAsia="mn-MN"/>
        </w:rPr>
        <w:t>“энд дарна уу” болон “дэлгэрэнгүй” гэсэн хоёр холбоос нь утга илэрхийлдэггүй түгээмэл холбоос бөгөөд энэ нь вэбсайтын хэрэглэхэд таатай байдльг үүсгэдэггүй. Иймд холбоос бүхий текст нь товч утга санааг илэрхийлсэн байна.</w:t>
      </w:r>
    </w:p>
    <w:p w:rsidR="001E2783" w:rsidRPr="00497783" w:rsidRDefault="001E2783" w:rsidP="00297172">
      <w:pPr>
        <w:pStyle w:val="ListParagraph"/>
        <w:numPr>
          <w:ilvl w:val="1"/>
          <w:numId w:val="36"/>
        </w:numPr>
        <w:spacing w:after="0"/>
        <w:ind w:left="851" w:hanging="567"/>
        <w:jc w:val="both"/>
        <w:rPr>
          <w:rFonts w:ascii="Times New Roman" w:eastAsia="Times New Roman" w:hAnsi="Times New Roman" w:cs="Times New Roman"/>
          <w:b/>
          <w:color w:val="000000"/>
          <w:lang w:val="mn-MN" w:eastAsia="mn-MN"/>
        </w:rPr>
      </w:pPr>
      <w:r w:rsidRPr="00497783">
        <w:rPr>
          <w:rFonts w:ascii="Times New Roman" w:eastAsia="Times New Roman" w:hAnsi="Times New Roman" w:cs="Times New Roman"/>
          <w:b/>
          <w:color w:val="000000"/>
          <w:lang w:val="mn-MN" w:eastAsia="mn-MN"/>
        </w:rPr>
        <w:t>Вэбсайтъг автомат програм ашиглан шалгах</w:t>
      </w:r>
    </w:p>
    <w:p w:rsidR="001E2783" w:rsidRPr="006E2069" w:rsidRDefault="001E2783" w:rsidP="00297172">
      <w:pPr>
        <w:spacing w:after="0"/>
        <w:jc w:val="both"/>
        <w:rPr>
          <w:rFonts w:ascii="Times New Roman" w:eastAsia="Times New Roman" w:hAnsi="Times New Roman" w:cs="Times New Roman"/>
          <w:color w:val="000000"/>
          <w:lang w:val="mn-MN" w:eastAsia="mn-MN"/>
        </w:rPr>
      </w:pPr>
      <w:r w:rsidRPr="006E2069">
        <w:rPr>
          <w:rFonts w:ascii="Times New Roman" w:eastAsia="Times New Roman" w:hAnsi="Times New Roman" w:cs="Times New Roman"/>
          <w:color w:val="000000"/>
          <w:lang w:val="mn-MN" w:eastAsia="mn-MN"/>
        </w:rPr>
        <w:t xml:space="preserve">Вэбсайтыг хэрэглэхэд тухтай байдлыг автомат програмуудыг ашиглан шалгаж болно. Тухайлбал </w:t>
      </w:r>
      <w:proofErr w:type="spellStart"/>
      <w:r w:rsidRPr="006E2069">
        <w:rPr>
          <w:rFonts w:ascii="Times New Roman" w:eastAsia="Times New Roman" w:hAnsi="Times New Roman" w:cs="Times New Roman"/>
          <w:color w:val="000000"/>
          <w:lang w:eastAsia="mn-MN"/>
        </w:rPr>
        <w:t>WebXACT</w:t>
      </w:r>
      <w:proofErr w:type="spellEnd"/>
      <w:r w:rsidRPr="006E2069">
        <w:rPr>
          <w:rFonts w:ascii="Times New Roman" w:eastAsia="Times New Roman" w:hAnsi="Times New Roman" w:cs="Times New Roman"/>
          <w:color w:val="000000"/>
          <w:lang w:eastAsia="mn-MN"/>
        </w:rPr>
        <w:t xml:space="preserve"> 12 </w:t>
      </w:r>
      <w:r w:rsidRPr="006E2069">
        <w:rPr>
          <w:rFonts w:ascii="Times New Roman" w:eastAsia="Times New Roman" w:hAnsi="Times New Roman" w:cs="Times New Roman"/>
          <w:color w:val="000000"/>
          <w:lang w:val="mn-MN" w:eastAsia="mn-MN"/>
        </w:rPr>
        <w:t xml:space="preserve">болон </w:t>
      </w:r>
      <w:r w:rsidRPr="006E2069">
        <w:rPr>
          <w:rFonts w:ascii="Times New Roman" w:eastAsia="Times New Roman" w:hAnsi="Times New Roman" w:cs="Times New Roman"/>
          <w:color w:val="000000"/>
          <w:lang w:eastAsia="mn-MN"/>
        </w:rPr>
        <w:t xml:space="preserve">Wave </w:t>
      </w:r>
      <w:r w:rsidRPr="006E2069">
        <w:rPr>
          <w:rFonts w:ascii="Times New Roman" w:eastAsia="Times New Roman" w:hAnsi="Times New Roman" w:cs="Times New Roman"/>
          <w:color w:val="000000"/>
          <w:lang w:val="mn-MN" w:eastAsia="mn-MN"/>
        </w:rPr>
        <w:t>13 зэрэг програмууд интернэтэд үнэ төлбөргүй байдаг.</w:t>
      </w:r>
    </w:p>
    <w:p w:rsidR="001E2783" w:rsidRPr="00497783" w:rsidRDefault="00497783" w:rsidP="00497783">
      <w:pPr>
        <w:rPr>
          <w:rFonts w:ascii="Times New Roman" w:eastAsia="Times New Roman" w:hAnsi="Times New Roman" w:cs="Times New Roman"/>
          <w:b/>
          <w:color w:val="000000"/>
          <w:lang w:val="mn-MN" w:eastAsia="mn-MN"/>
        </w:rPr>
      </w:pPr>
      <w:r>
        <w:rPr>
          <w:rFonts w:ascii="Times New Roman" w:eastAsia="Times New Roman" w:hAnsi="Times New Roman" w:cs="Times New Roman"/>
          <w:b/>
          <w:color w:val="000000"/>
          <w:sz w:val="24"/>
          <w:lang w:val="mn-MN" w:eastAsia="mn-MN"/>
        </w:rPr>
        <w:lastRenderedPageBreak/>
        <w:t xml:space="preserve">                                  </w:t>
      </w:r>
      <w:r w:rsidR="00BF714F">
        <w:rPr>
          <w:rFonts w:ascii="Times New Roman" w:eastAsia="Times New Roman" w:hAnsi="Times New Roman" w:cs="Times New Roman"/>
          <w:b/>
          <w:color w:val="000000"/>
          <w:sz w:val="24"/>
          <w:lang w:val="mn-MN" w:eastAsia="mn-MN"/>
        </w:rPr>
        <w:t xml:space="preserve">ЗУРГАА. </w:t>
      </w:r>
      <w:r w:rsidR="00BF714F" w:rsidRPr="00BF714F">
        <w:rPr>
          <w:rFonts w:ascii="Times New Roman" w:eastAsia="Times New Roman" w:hAnsi="Times New Roman" w:cs="Times New Roman"/>
          <w:b/>
          <w:color w:val="000000"/>
          <w:sz w:val="24"/>
          <w:lang w:val="mn-MN" w:eastAsia="mn-MN"/>
        </w:rPr>
        <w:t>ВЭБСАЙТЫН АГУУЛГЫГ БАТЛАХ БОЛОН ХЯНАХ</w:t>
      </w:r>
    </w:p>
    <w:p w:rsidR="00BF714F" w:rsidRPr="00497783" w:rsidRDefault="00BF714F" w:rsidP="00297172">
      <w:pPr>
        <w:pStyle w:val="ListParagraph"/>
        <w:numPr>
          <w:ilvl w:val="1"/>
          <w:numId w:val="37"/>
        </w:numPr>
        <w:spacing w:after="0"/>
        <w:ind w:left="851" w:hanging="567"/>
        <w:jc w:val="both"/>
        <w:rPr>
          <w:rFonts w:ascii="Times New Roman" w:eastAsia="Times New Roman" w:hAnsi="Times New Roman" w:cs="Times New Roman"/>
          <w:color w:val="000000"/>
          <w:lang w:val="mn-MN" w:eastAsia="mn-MN"/>
        </w:rPr>
      </w:pPr>
      <w:r w:rsidRPr="00497783">
        <w:rPr>
          <w:rFonts w:ascii="Times New Roman" w:eastAsia="Times New Roman" w:hAnsi="Times New Roman" w:cs="Times New Roman"/>
          <w:color w:val="000000"/>
          <w:lang w:val="mn-MN" w:eastAsia="mn-MN"/>
        </w:rPr>
        <w:t>Төрийн байгууллагуудын вэбсайтын агуулга нь үнэн зөв, хүлээн зөвшөөрөгдсөн гэдэгт баталгаа өгөх хариуцсан мэргэжилтэнтэй байх ба нийтлэлдээ байнга хяналт тавьж ажиллана</w:t>
      </w:r>
      <w:r w:rsidRPr="00497783">
        <w:rPr>
          <w:rFonts w:ascii="Times New Roman" w:eastAsia="Times New Roman" w:hAnsi="Times New Roman" w:cs="Times New Roman"/>
          <w:color w:val="000000"/>
          <w:lang w:eastAsia="mn-MN"/>
        </w:rPr>
        <w:t>;</w:t>
      </w:r>
    </w:p>
    <w:p w:rsidR="00BF714F" w:rsidRPr="00497783" w:rsidRDefault="00BF714F" w:rsidP="00297172">
      <w:pPr>
        <w:pStyle w:val="ListParagraph"/>
        <w:numPr>
          <w:ilvl w:val="1"/>
          <w:numId w:val="37"/>
        </w:numPr>
        <w:spacing w:after="0"/>
        <w:ind w:left="851" w:hanging="567"/>
        <w:jc w:val="both"/>
        <w:rPr>
          <w:rFonts w:ascii="Times New Roman" w:eastAsia="Times New Roman" w:hAnsi="Times New Roman" w:cs="Times New Roman"/>
          <w:color w:val="000000"/>
          <w:lang w:val="mn-MN" w:eastAsia="mn-MN"/>
        </w:rPr>
      </w:pPr>
      <w:r w:rsidRPr="00497783">
        <w:rPr>
          <w:rFonts w:ascii="Times New Roman" w:eastAsia="Times New Roman" w:hAnsi="Times New Roman" w:cs="Times New Roman"/>
          <w:color w:val="000000"/>
          <w:lang w:val="mn-MN" w:eastAsia="mn-MN"/>
        </w:rPr>
        <w:t>Төрийн байгууллага нь мэдээллээр тасралтгүй хангана</w:t>
      </w:r>
      <w:r w:rsidRPr="00497783">
        <w:rPr>
          <w:rFonts w:ascii="Times New Roman" w:eastAsia="Times New Roman" w:hAnsi="Times New Roman" w:cs="Times New Roman"/>
          <w:color w:val="000000"/>
          <w:lang w:eastAsia="mn-MN"/>
        </w:rPr>
        <w:t>;</w:t>
      </w:r>
    </w:p>
    <w:p w:rsidR="00BF714F" w:rsidRPr="00497783" w:rsidRDefault="00BF714F" w:rsidP="00297172">
      <w:pPr>
        <w:pStyle w:val="ListParagraph"/>
        <w:numPr>
          <w:ilvl w:val="1"/>
          <w:numId w:val="37"/>
        </w:numPr>
        <w:spacing w:after="0"/>
        <w:ind w:left="851" w:hanging="567"/>
        <w:jc w:val="both"/>
        <w:rPr>
          <w:rFonts w:ascii="Times New Roman" w:eastAsia="Times New Roman" w:hAnsi="Times New Roman" w:cs="Times New Roman"/>
          <w:color w:val="000000"/>
          <w:lang w:val="mn-MN" w:eastAsia="mn-MN"/>
        </w:rPr>
      </w:pPr>
      <w:r w:rsidRPr="00497783">
        <w:rPr>
          <w:rFonts w:ascii="Times New Roman" w:eastAsia="Times New Roman" w:hAnsi="Times New Roman" w:cs="Times New Roman"/>
          <w:color w:val="000000"/>
          <w:lang w:val="mn-MN" w:eastAsia="mn-MN"/>
        </w:rPr>
        <w:t>Мэдээллийг хамгийн багадаа 3 сард нэг удаа хянаж байна. Өөрчлөлт хийх шаардлагагүй ч тухайн агуулгыг хянасан гэдгийг илэрхийлэхийн тулд өөрчлөлт хийсэн өдрийг байнга шинэчилж байх ёстой</w:t>
      </w:r>
      <w:r w:rsidRPr="00497783">
        <w:rPr>
          <w:rFonts w:ascii="Times New Roman" w:eastAsia="Times New Roman" w:hAnsi="Times New Roman" w:cs="Times New Roman"/>
          <w:color w:val="000000"/>
          <w:lang w:eastAsia="mn-MN"/>
        </w:rPr>
        <w:t>;</w:t>
      </w:r>
    </w:p>
    <w:p w:rsidR="00BF714F" w:rsidRPr="00497783" w:rsidRDefault="00BF714F" w:rsidP="00297172">
      <w:pPr>
        <w:pStyle w:val="ListParagraph"/>
        <w:numPr>
          <w:ilvl w:val="1"/>
          <w:numId w:val="37"/>
        </w:numPr>
        <w:spacing w:after="0"/>
        <w:ind w:left="851" w:hanging="567"/>
        <w:jc w:val="both"/>
        <w:rPr>
          <w:rFonts w:ascii="Times New Roman" w:eastAsia="Times New Roman" w:hAnsi="Times New Roman" w:cs="Times New Roman"/>
          <w:color w:val="000000"/>
          <w:lang w:val="mn-MN" w:eastAsia="mn-MN"/>
        </w:rPr>
      </w:pPr>
      <w:r w:rsidRPr="00497783">
        <w:rPr>
          <w:rFonts w:ascii="Times New Roman" w:eastAsia="Times New Roman" w:hAnsi="Times New Roman" w:cs="Times New Roman"/>
          <w:color w:val="000000"/>
          <w:lang w:val="mn-MN" w:eastAsia="mn-MN"/>
        </w:rPr>
        <w:t>Засгийн газрын бодлого чиглэлд нийцүүлэн вэбсайтыг хөгжүүлнэ.</w:t>
      </w:r>
    </w:p>
    <w:p w:rsidR="001E2783" w:rsidRPr="00497783" w:rsidRDefault="00BF714F" w:rsidP="00297172">
      <w:pPr>
        <w:pStyle w:val="ListParagraph"/>
        <w:numPr>
          <w:ilvl w:val="1"/>
          <w:numId w:val="37"/>
        </w:numPr>
        <w:spacing w:after="0"/>
        <w:ind w:left="851" w:hanging="567"/>
        <w:jc w:val="both"/>
        <w:rPr>
          <w:rFonts w:ascii="Times New Roman" w:eastAsia="Times New Roman" w:hAnsi="Times New Roman" w:cs="Times New Roman"/>
          <w:color w:val="000000"/>
          <w:lang w:val="mn-MN" w:eastAsia="mn-MN"/>
        </w:rPr>
      </w:pPr>
      <w:r w:rsidRPr="00497783">
        <w:rPr>
          <w:rFonts w:ascii="Times New Roman" w:eastAsia="Times New Roman" w:hAnsi="Times New Roman" w:cs="Times New Roman"/>
          <w:color w:val="000000"/>
          <w:lang w:val="mn-MN" w:eastAsia="mn-MN"/>
        </w:rPr>
        <w:t>Хэтрүүлсэн, нуршуу болон эргэлзээтэй мэдээллээс зайлсхийнэ.</w:t>
      </w:r>
    </w:p>
    <w:p w:rsidR="001E2783" w:rsidRPr="006E2069" w:rsidRDefault="00BF714F" w:rsidP="00297172">
      <w:pPr>
        <w:spacing w:after="0"/>
        <w:jc w:val="both"/>
        <w:rPr>
          <w:rFonts w:ascii="Times New Roman" w:eastAsia="Times New Roman" w:hAnsi="Times New Roman" w:cs="Times New Roman"/>
          <w:b/>
          <w:bCs/>
          <w:color w:val="000000"/>
          <w:sz w:val="24"/>
          <w:szCs w:val="24"/>
          <w:u w:val="single"/>
          <w:lang w:val="mn-MN" w:eastAsia="mn-MN"/>
        </w:rPr>
      </w:pPr>
      <w:r w:rsidRPr="006E2069">
        <w:rPr>
          <w:rFonts w:ascii="Times New Roman" w:eastAsia="Times New Roman" w:hAnsi="Times New Roman" w:cs="Times New Roman"/>
          <w:b/>
          <w:bCs/>
          <w:color w:val="000000"/>
          <w:sz w:val="24"/>
          <w:szCs w:val="24"/>
          <w:u w:val="single"/>
          <w:lang w:val="mn-MN" w:eastAsia="mn-MN"/>
        </w:rPr>
        <w:t>Үүрэг хариуцлага</w:t>
      </w:r>
    </w:p>
    <w:p w:rsidR="001E2783" w:rsidRPr="00497783" w:rsidRDefault="00BF714F" w:rsidP="00297172">
      <w:pPr>
        <w:spacing w:after="0"/>
        <w:jc w:val="both"/>
        <w:rPr>
          <w:rFonts w:ascii="Times New Roman" w:eastAsia="Times New Roman" w:hAnsi="Times New Roman" w:cs="Times New Roman"/>
          <w:b/>
          <w:color w:val="000000"/>
          <w:sz w:val="24"/>
          <w:szCs w:val="24"/>
          <w:lang w:val="mn-MN" w:eastAsia="mn-MN"/>
        </w:rPr>
      </w:pPr>
      <w:r w:rsidRPr="00497783">
        <w:rPr>
          <w:rFonts w:ascii="Times New Roman" w:eastAsia="Times New Roman" w:hAnsi="Times New Roman" w:cs="Times New Roman"/>
          <w:b/>
          <w:color w:val="000000"/>
          <w:sz w:val="24"/>
          <w:szCs w:val="24"/>
          <w:lang w:val="mn-MN" w:eastAsia="mn-MN"/>
        </w:rPr>
        <w:t>Төрийн байгууллага</w:t>
      </w:r>
    </w:p>
    <w:p w:rsidR="00BF714F" w:rsidRPr="00497783" w:rsidRDefault="00BF714F" w:rsidP="00297172">
      <w:pPr>
        <w:pStyle w:val="ListParagraph"/>
        <w:numPr>
          <w:ilvl w:val="1"/>
          <w:numId w:val="37"/>
        </w:numPr>
        <w:spacing w:after="0"/>
        <w:ind w:left="851" w:hanging="567"/>
        <w:jc w:val="both"/>
        <w:rPr>
          <w:rFonts w:ascii="Times New Roman" w:eastAsia="Times New Roman" w:hAnsi="Times New Roman" w:cs="Times New Roman"/>
          <w:lang w:val="mn-MN"/>
        </w:rPr>
      </w:pPr>
      <w:r w:rsidRPr="00497783">
        <w:rPr>
          <w:rFonts w:ascii="Times New Roman" w:eastAsia="Times New Roman" w:hAnsi="Times New Roman" w:cs="Times New Roman"/>
          <w:color w:val="000000"/>
          <w:lang w:val="mn-MN" w:eastAsia="mn-MN"/>
        </w:rPr>
        <w:t>Мэдээллээр хангах, хянах болон баталгаажуулах үйл явцыг өөрөө удирдана</w:t>
      </w:r>
    </w:p>
    <w:p w:rsidR="00BF714F" w:rsidRPr="00497783" w:rsidRDefault="00BF714F" w:rsidP="00297172">
      <w:pPr>
        <w:pStyle w:val="ListParagraph"/>
        <w:numPr>
          <w:ilvl w:val="1"/>
          <w:numId w:val="37"/>
        </w:numPr>
        <w:spacing w:after="0"/>
        <w:ind w:left="851" w:hanging="567"/>
        <w:jc w:val="both"/>
        <w:rPr>
          <w:rFonts w:ascii="Times New Roman" w:eastAsia="Times New Roman" w:hAnsi="Times New Roman" w:cs="Times New Roman"/>
          <w:lang w:val="mn-MN"/>
        </w:rPr>
      </w:pPr>
      <w:r w:rsidRPr="00497783">
        <w:rPr>
          <w:rFonts w:ascii="Times New Roman" w:eastAsia="Times New Roman" w:hAnsi="Times New Roman" w:cs="Times New Roman"/>
          <w:color w:val="000000"/>
          <w:lang w:val="mn-MN" w:eastAsia="mn-MN"/>
        </w:rPr>
        <w:t>Вэбсайтыг үнэн зөв, тогтмол мэдээллээр хангах, агуулгыг ашиглахад хялбар, хүртээмжтэй байдлаар зохион байгуулна.</w:t>
      </w:r>
    </w:p>
    <w:p w:rsidR="00BF714F" w:rsidRPr="00497783" w:rsidRDefault="00BF714F" w:rsidP="00297172">
      <w:pPr>
        <w:pStyle w:val="ListParagraph"/>
        <w:numPr>
          <w:ilvl w:val="1"/>
          <w:numId w:val="37"/>
        </w:numPr>
        <w:spacing w:after="0"/>
        <w:ind w:left="851" w:hanging="567"/>
        <w:jc w:val="both"/>
        <w:rPr>
          <w:rFonts w:ascii="Times New Roman" w:eastAsia="Times New Roman" w:hAnsi="Times New Roman" w:cs="Times New Roman"/>
          <w:lang w:val="mn-MN"/>
        </w:rPr>
      </w:pPr>
      <w:r w:rsidRPr="00497783">
        <w:rPr>
          <w:rFonts w:ascii="Times New Roman" w:eastAsia="Times New Roman" w:hAnsi="Times New Roman" w:cs="Times New Roman"/>
          <w:color w:val="000000"/>
          <w:lang w:val="mn-MN" w:eastAsia="mn-MN"/>
        </w:rPr>
        <w:t>Байгууллагын чухал цагийн хуваарь болон хэтийн төлөвлөгөөг мэдээлнэ</w:t>
      </w:r>
    </w:p>
    <w:p w:rsidR="001E2783" w:rsidRPr="00497783" w:rsidRDefault="00BF714F" w:rsidP="00297172">
      <w:pPr>
        <w:pStyle w:val="ListParagraph"/>
        <w:numPr>
          <w:ilvl w:val="1"/>
          <w:numId w:val="37"/>
        </w:numPr>
        <w:spacing w:after="0"/>
        <w:ind w:left="851" w:hanging="567"/>
        <w:jc w:val="both"/>
        <w:rPr>
          <w:rFonts w:ascii="Times New Roman" w:eastAsia="Times New Roman" w:hAnsi="Times New Roman" w:cs="Times New Roman"/>
          <w:lang w:val="mn-MN"/>
        </w:rPr>
      </w:pPr>
      <w:r w:rsidRPr="00497783">
        <w:rPr>
          <w:rFonts w:ascii="Times New Roman" w:eastAsia="Times New Roman" w:hAnsi="Times New Roman" w:cs="Times New Roman"/>
          <w:color w:val="000000"/>
          <w:lang w:val="mn-MN" w:eastAsia="mn-MN"/>
        </w:rPr>
        <w:t>Агуулгыг монгол, англи хэлээр тогтмол нийтлэнэ.</w:t>
      </w:r>
    </w:p>
    <w:p w:rsidR="001E2783" w:rsidRPr="00497783" w:rsidRDefault="00BF714F" w:rsidP="00297172">
      <w:pPr>
        <w:spacing w:after="0"/>
        <w:jc w:val="both"/>
        <w:rPr>
          <w:rFonts w:ascii="Times New Roman" w:eastAsia="Times New Roman" w:hAnsi="Times New Roman" w:cs="Times New Roman"/>
          <w:b/>
          <w:color w:val="000000"/>
          <w:sz w:val="24"/>
          <w:szCs w:val="24"/>
          <w:lang w:val="mn-MN" w:eastAsia="mn-MN"/>
        </w:rPr>
      </w:pPr>
      <w:r w:rsidRPr="00497783">
        <w:rPr>
          <w:rFonts w:ascii="Times New Roman" w:eastAsia="Times New Roman" w:hAnsi="Times New Roman" w:cs="Times New Roman"/>
          <w:b/>
          <w:color w:val="000000"/>
          <w:sz w:val="24"/>
          <w:szCs w:val="24"/>
          <w:lang w:val="mn-MN" w:eastAsia="mn-MN"/>
        </w:rPr>
        <w:t>Хөгжүүлэгч</w:t>
      </w:r>
    </w:p>
    <w:p w:rsidR="00BF714F" w:rsidRPr="00497783" w:rsidRDefault="00BF714F" w:rsidP="00297172">
      <w:pPr>
        <w:pStyle w:val="ListParagraph"/>
        <w:numPr>
          <w:ilvl w:val="1"/>
          <w:numId w:val="37"/>
        </w:numPr>
        <w:spacing w:after="0"/>
        <w:ind w:left="851" w:hanging="567"/>
        <w:jc w:val="both"/>
        <w:rPr>
          <w:rFonts w:ascii="Times New Roman" w:eastAsia="Times New Roman" w:hAnsi="Times New Roman" w:cs="Times New Roman"/>
          <w:color w:val="000000"/>
          <w:lang w:val="mn-MN" w:eastAsia="mn-MN"/>
        </w:rPr>
      </w:pPr>
      <w:r w:rsidRPr="00497783">
        <w:rPr>
          <w:rFonts w:ascii="Times New Roman" w:eastAsia="Times New Roman" w:hAnsi="Times New Roman" w:cs="Times New Roman"/>
          <w:color w:val="000000"/>
          <w:lang w:val="mn-MN" w:eastAsia="mn-MN"/>
        </w:rPr>
        <w:t>Засгийн газрын бодлого болон энэ стандартад тулгуурлан цогц вэбсайтъг хөгжүүлнэ.</w:t>
      </w:r>
    </w:p>
    <w:p w:rsidR="001E2783" w:rsidRPr="00497783" w:rsidRDefault="00BF714F" w:rsidP="00297172">
      <w:pPr>
        <w:pStyle w:val="ListParagraph"/>
        <w:numPr>
          <w:ilvl w:val="1"/>
          <w:numId w:val="37"/>
        </w:numPr>
        <w:spacing w:after="0"/>
        <w:ind w:left="851" w:hanging="567"/>
        <w:jc w:val="both"/>
        <w:rPr>
          <w:rFonts w:ascii="Times New Roman" w:eastAsia="Times New Roman" w:hAnsi="Times New Roman" w:cs="Times New Roman"/>
          <w:color w:val="000000"/>
          <w:lang w:val="mn-MN" w:eastAsia="mn-MN"/>
        </w:rPr>
      </w:pPr>
      <w:r w:rsidRPr="00497783">
        <w:rPr>
          <w:rFonts w:ascii="Times New Roman" w:eastAsia="Times New Roman" w:hAnsi="Times New Roman" w:cs="Times New Roman"/>
          <w:color w:val="000000"/>
          <w:lang w:val="mn-MN" w:eastAsia="mn-MN"/>
        </w:rPr>
        <w:t>Хэрэглэгчийн шаардлагыг тодорхойлох болон тохиромжтой хувилбарын шаардлагыг хангана.</w:t>
      </w:r>
    </w:p>
    <w:p w:rsidR="005E0E82" w:rsidRPr="00D42931" w:rsidRDefault="005E0E82" w:rsidP="005E0E82">
      <w:pPr>
        <w:spacing w:after="0" w:line="240" w:lineRule="auto"/>
        <w:jc w:val="both"/>
        <w:rPr>
          <w:rFonts w:ascii="Times New Roman" w:eastAsia="Times New Roman" w:hAnsi="Times New Roman" w:cs="Times New Roman"/>
          <w:color w:val="000000"/>
          <w:lang w:val="mn-MN" w:eastAsia="mn-MN"/>
        </w:rPr>
      </w:pPr>
    </w:p>
    <w:p w:rsidR="00B36C24" w:rsidRDefault="00B36C24" w:rsidP="005E0E82">
      <w:pPr>
        <w:spacing w:after="0" w:line="240" w:lineRule="auto"/>
        <w:jc w:val="both"/>
        <w:rPr>
          <w:rFonts w:ascii="Times New Roman" w:eastAsia="Times New Roman" w:hAnsi="Times New Roman" w:cs="Times New Roman"/>
          <w:color w:val="000000"/>
          <w:lang w:val="mn-MN" w:eastAsia="mn-MN"/>
        </w:rPr>
      </w:pPr>
    </w:p>
    <w:p w:rsidR="009B1673" w:rsidRDefault="00A45DE5" w:rsidP="00A45DE5">
      <w:pPr>
        <w:spacing w:after="0" w:line="240" w:lineRule="auto"/>
        <w:rPr>
          <w:rFonts w:ascii="Times New Roman" w:eastAsia="Times New Roman" w:hAnsi="Times New Roman" w:cs="Times New Roman"/>
          <w:b/>
          <w:color w:val="000000"/>
          <w:sz w:val="28"/>
          <w:lang w:val="mn-MN" w:eastAsia="mn-MN"/>
        </w:rPr>
      </w:pPr>
      <w:r>
        <w:rPr>
          <w:rFonts w:ascii="Times New Roman" w:eastAsia="Times New Roman" w:hAnsi="Times New Roman" w:cs="Times New Roman"/>
          <w:color w:val="000000"/>
          <w:lang w:val="mn-MN" w:eastAsia="mn-MN"/>
        </w:rPr>
        <w:t xml:space="preserve">                 </w:t>
      </w:r>
      <w:r w:rsidR="009B1673" w:rsidRPr="00BF714F">
        <w:rPr>
          <w:rFonts w:ascii="Times New Roman" w:eastAsia="Times New Roman" w:hAnsi="Times New Roman" w:cs="Times New Roman"/>
          <w:b/>
          <w:color w:val="000000"/>
          <w:sz w:val="28"/>
          <w:lang w:val="mn-MN" w:eastAsia="mn-MN"/>
        </w:rPr>
        <w:t>ТӨРИЙН БАЙГУУЛЛАГУУДЫН ВЭБСАЙТЫН СИСТЕМИЙН БҮТЭЦ</w:t>
      </w:r>
    </w:p>
    <w:p w:rsidR="00BF714F" w:rsidRDefault="00926391" w:rsidP="009B1673">
      <w:pPr>
        <w:spacing w:after="0" w:line="240" w:lineRule="auto"/>
        <w:jc w:val="center"/>
        <w:rPr>
          <w:rFonts w:ascii="Times New Roman" w:eastAsia="Times New Roman" w:hAnsi="Times New Roman" w:cs="Times New Roman"/>
          <w:b/>
          <w:color w:val="000000"/>
          <w:sz w:val="36"/>
          <w:lang w:val="mn-MN" w:eastAsia="mn-MN"/>
        </w:rPr>
      </w:pPr>
      <w:r w:rsidRPr="00BF714F">
        <w:rPr>
          <w:noProof/>
          <w:sz w:val="18"/>
        </w:rPr>
        <mc:AlternateContent>
          <mc:Choice Requires="wps">
            <w:drawing>
              <wp:anchor distT="0" distB="0" distL="114300" distR="114300" simplePos="0" relativeHeight="251665408" behindDoc="0" locked="0" layoutInCell="1" allowOverlap="1" wp14:anchorId="463AD7E8" wp14:editId="5A79B9F1">
                <wp:simplePos x="0" y="0"/>
                <wp:positionH relativeFrom="column">
                  <wp:posOffset>3891915</wp:posOffset>
                </wp:positionH>
                <wp:positionV relativeFrom="paragraph">
                  <wp:posOffset>64135</wp:posOffset>
                </wp:positionV>
                <wp:extent cx="1828800" cy="1828800"/>
                <wp:effectExtent l="398145" t="0" r="407670" b="0"/>
                <wp:wrapNone/>
                <wp:docPr id="26" name="Text Box 26"/>
                <wp:cNvGraphicFramePr/>
                <a:graphic xmlns:a="http://schemas.openxmlformats.org/drawingml/2006/main">
                  <a:graphicData uri="http://schemas.microsoft.com/office/word/2010/wordprocessingShape">
                    <wps:wsp>
                      <wps:cNvSpPr txBox="1"/>
                      <wps:spPr>
                        <a:xfrm rot="2803420">
                          <a:off x="0" y="0"/>
                          <a:ext cx="1828800" cy="1828800"/>
                        </a:xfrm>
                        <a:prstGeom prst="rect">
                          <a:avLst/>
                        </a:prstGeom>
                        <a:noFill/>
                        <a:ln>
                          <a:noFill/>
                        </a:ln>
                        <a:effectLst/>
                      </wps:spPr>
                      <wps:txbx>
                        <w:txbxContent>
                          <w:p w:rsidR="00B74E14" w:rsidRPr="00926391" w:rsidRDefault="00B74E14" w:rsidP="00B74E14">
                            <w:pPr>
                              <w:spacing w:after="0" w:line="240" w:lineRule="auto"/>
                              <w:jc w:val="center"/>
                              <w:rPr>
                                <w:rFonts w:ascii="Times New Roman" w:eastAsia="Times New Roman" w:hAnsi="Times New Roman" w:cs="Times New Roman"/>
                                <w:b/>
                                <w:noProof/>
                                <w:sz w:val="18"/>
                                <w:szCs w:val="72"/>
                                <w14:textOutline w14:w="8890" w14:cap="flat" w14:cmpd="sng" w14:algn="ctr">
                                  <w14:noFill/>
                                  <w14:prstDash w14:val="solid"/>
                                  <w14:miter w14:lim="0"/>
                                </w14:textOutline>
                              </w:rPr>
                            </w:pPr>
                            <w:r w:rsidRPr="00926391">
                              <w:rPr>
                                <w:rFonts w:ascii="Times New Roman" w:eastAsia="Times New Roman" w:hAnsi="Times New Roman" w:cs="Times New Roman"/>
                                <w:b/>
                                <w:noProof/>
                                <w:sz w:val="18"/>
                                <w:szCs w:val="72"/>
                                <w:lang w:val="mn-MN"/>
                                <w14:textOutline w14:w="8890" w14:cap="flat" w14:cmpd="sng" w14:algn="ctr">
                                  <w14:noFill/>
                                  <w14:prstDash w14:val="solid"/>
                                  <w14:miter w14:lim="0"/>
                                </w14:textOutline>
                              </w:rPr>
                              <w:t>Мэдээлэл, төрийн үйлчилгээ</w:t>
                            </w:r>
                          </w:p>
                        </w:txbxContent>
                      </wps:txbx>
                      <wps:bodyPr rot="0" spcFirstLastPara="0" vertOverflow="overflow" horzOverflow="overflow" vert="horz" wrap="none" lIns="91440" tIns="45720" rIns="91440" bIns="45720" numCol="1" spcCol="0" rtlCol="0" fromWordArt="0" anchor="t" anchorCtr="0" forceAA="0" compatLnSpc="1">
                        <a:prstTxWarp prst="textChevron">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left:0;text-align:left;margin-left:306.45pt;margin-top:5.05pt;width:2in;height:2in;rotation:3062082fd;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" filled="f" stroked="f">
                <v:textbox style="mso-fit-shape-to-text:t">
                  <w:txbxContent>
                    <w:p w:rsidR="00B74E14" w:rsidRPr="00926391" w:rsidRDefault="00B74E14" w:rsidP="00B74E14">
                      <w:pPr>
                        <w:spacing w:after="0" w:line="240" w:lineRule="auto"/>
                        <w:jc w:val="center"/>
                        <w:rPr>
                          <w:rFonts w:ascii="Times New Roman" w:eastAsia="Times New Roman" w:hAnsi="Times New Roman" w:cs="Times New Roman"/>
                          <w:b/>
                          <w:noProof/>
                          <w:sz w:val="18"/>
                          <w:szCs w:val="72"/>
                          <w14:textOutline w14:w="8890" w14:cap="flat" w14:cmpd="sng" w14:algn="ctr">
                            <w14:noFill/>
                            <w14:prstDash w14:val="solid"/>
                            <w14:miter w14:lim="0"/>
                          </w14:textOutline>
                        </w:rPr>
                      </w:pPr>
                      <w:r w:rsidRPr="00926391">
                        <w:rPr>
                          <w:rFonts w:ascii="Times New Roman" w:eastAsia="Times New Roman" w:hAnsi="Times New Roman" w:cs="Times New Roman"/>
                          <w:b/>
                          <w:noProof/>
                          <w:sz w:val="18"/>
                          <w:szCs w:val="72"/>
                          <w:lang w:val="mn-MN"/>
                          <w14:textOutline w14:w="8890" w14:cap="flat" w14:cmpd="sng" w14:algn="ctr">
                            <w14:noFill/>
                            <w14:prstDash w14:val="solid"/>
                            <w14:miter w14:lim="0"/>
                          </w14:textOutline>
                        </w:rPr>
                        <w:t>Мэдээлэл, төрийн үйлчилгээ</w:t>
                      </w:r>
                    </w:p>
                  </w:txbxContent>
                </v:textbox>
              </v:shape>
            </w:pict>
          </mc:Fallback>
        </mc:AlternateContent>
      </w:r>
      <w:r w:rsidR="00BF714F" w:rsidRPr="00BF714F">
        <w:rPr>
          <w:rFonts w:ascii="Times New Roman" w:eastAsia="Times New Roman" w:hAnsi="Times New Roman" w:cs="Times New Roman"/>
          <w:noProof/>
          <w:color w:val="000000"/>
          <w:sz w:val="18"/>
        </w:rPr>
        <mc:AlternateContent>
          <mc:Choice Requires="wps">
            <w:drawing>
              <wp:anchor distT="0" distB="0" distL="114300" distR="114300" simplePos="0" relativeHeight="251661312" behindDoc="0" locked="0" layoutInCell="1" allowOverlap="1" wp14:anchorId="20EC7B20" wp14:editId="2B3C3AD7">
                <wp:simplePos x="0" y="0"/>
                <wp:positionH relativeFrom="column">
                  <wp:posOffset>1628140</wp:posOffset>
                </wp:positionH>
                <wp:positionV relativeFrom="paragraph">
                  <wp:posOffset>219710</wp:posOffset>
                </wp:positionV>
                <wp:extent cx="1391285" cy="2943225"/>
                <wp:effectExtent l="0" t="0" r="18415" b="28575"/>
                <wp:wrapNone/>
                <wp:docPr id="25" name="Curved Left Arrow 25"/>
                <wp:cNvGraphicFramePr/>
                <a:graphic xmlns:a="http://schemas.openxmlformats.org/drawingml/2006/main">
                  <a:graphicData uri="http://schemas.microsoft.com/office/word/2010/wordprocessingShape">
                    <wps:wsp>
                      <wps:cNvSpPr/>
                      <wps:spPr>
                        <a:xfrm rot="10800000">
                          <a:off x="0" y="0"/>
                          <a:ext cx="1391285" cy="2943225"/>
                        </a:xfrm>
                        <a:prstGeom prst="curvedLeftArrow">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FA6FF1" w:rsidRDefault="00FA6FF1" w:rsidP="00FA6F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25" o:spid="_x0000_s1027" type="#_x0000_t103" style="position:absolute;left:0;text-align:left;margin-left:128.2pt;margin-top:17.3pt;width:109.55pt;height:231.7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" adj="16495,20324,5400" fillcolor="#b8cce4 [1300]" strokecolor="#243f60 [1604]" strokeweight="2pt">
                <v:textbox>
                  <w:txbxContent>
                    <w:p w:rsidR="00FA6FF1" w:rsidRDefault="00FA6FF1" w:rsidP="00FA6FF1">
                      <w:pPr>
                        <w:jc w:val="center"/>
                      </w:pPr>
                    </w:p>
                  </w:txbxContent>
                </v:textbox>
              </v:shape>
            </w:pict>
          </mc:Fallback>
        </mc:AlternateContent>
      </w:r>
    </w:p>
    <w:p w:rsidR="009B1673" w:rsidRPr="009B1673" w:rsidRDefault="00BF714F" w:rsidP="009B1673">
      <w:pPr>
        <w:spacing w:after="0" w:line="240" w:lineRule="auto"/>
        <w:jc w:val="center"/>
        <w:rPr>
          <w:rFonts w:ascii="Times New Roman" w:eastAsia="Times New Roman" w:hAnsi="Times New Roman" w:cs="Times New Roman"/>
          <w:b/>
          <w:color w:val="000000"/>
          <w:sz w:val="36"/>
          <w:lang w:val="mn-MN" w:eastAsia="mn-MN"/>
        </w:rPr>
      </w:pPr>
      <w:r>
        <w:rPr>
          <w:rFonts w:ascii="Times New Roman" w:eastAsia="Times New Roman" w:hAnsi="Times New Roman" w:cs="Times New Roman"/>
          <w:noProof/>
          <w:color w:val="000000"/>
        </w:rPr>
        <mc:AlternateContent>
          <mc:Choice Requires="wps">
            <w:drawing>
              <wp:anchor distT="0" distB="0" distL="114300" distR="114300" simplePos="0" relativeHeight="251659264" behindDoc="0" locked="0" layoutInCell="1" allowOverlap="1" wp14:anchorId="40844C68" wp14:editId="2E741031">
                <wp:simplePos x="0" y="0"/>
                <wp:positionH relativeFrom="column">
                  <wp:posOffset>3070860</wp:posOffset>
                </wp:positionH>
                <wp:positionV relativeFrom="paragraph">
                  <wp:posOffset>53340</wp:posOffset>
                </wp:positionV>
                <wp:extent cx="1400810" cy="2964815"/>
                <wp:effectExtent l="0" t="0" r="27940" b="0"/>
                <wp:wrapNone/>
                <wp:docPr id="23" name="Curved Left Arrow 23"/>
                <wp:cNvGraphicFramePr/>
                <a:graphic xmlns:a="http://schemas.openxmlformats.org/drawingml/2006/main">
                  <a:graphicData uri="http://schemas.microsoft.com/office/word/2010/wordprocessingShape">
                    <wps:wsp>
                      <wps:cNvSpPr/>
                      <wps:spPr>
                        <a:xfrm>
                          <a:off x="0" y="0"/>
                          <a:ext cx="1400810" cy="2964815"/>
                        </a:xfrm>
                        <a:prstGeom prst="curvedLeftArrow">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FA6FF1" w:rsidRPr="00FA6FF1" w:rsidRDefault="00FA6FF1" w:rsidP="00FA6FF1">
                            <w:pPr>
                              <w:jc w:val="center"/>
                              <w:rPr>
                                <w:lang w:val="mn-M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rved Left Arrow 23" o:spid="_x0000_s1028" type="#_x0000_t103" style="position:absolute;left:0;text-align:left;margin-left:241.8pt;margin-top:4.2pt;width:110.3pt;height:23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" adj="16497,20324,5400" fillcolor="#b8cce4 [1300]" strokecolor="#243f60 [1604]" strokeweight="2pt">
                <v:textbox>
                  <w:txbxContent>
                    <w:p w:rsidR="00FA6FF1" w:rsidRPr="00FA6FF1" w:rsidRDefault="00FA6FF1" w:rsidP="00FA6FF1">
                      <w:pPr>
                        <w:jc w:val="center"/>
                        <w:rPr>
                          <w:lang w:val="mn-MN"/>
                        </w:rPr>
                      </w:pPr>
                    </w:p>
                  </w:txbxContent>
                </v:textbox>
              </v:shape>
            </w:pict>
          </mc:Fallback>
        </mc:AlternateContent>
      </w:r>
    </w:p>
    <w:p w:rsidR="006D1877" w:rsidRPr="00D42931" w:rsidRDefault="00926391" w:rsidP="005E0E82">
      <w:pPr>
        <w:spacing w:after="0" w:line="240" w:lineRule="auto"/>
        <w:jc w:val="both"/>
        <w:rPr>
          <w:rFonts w:ascii="Times New Roman" w:eastAsia="Times New Roman" w:hAnsi="Times New Roman" w:cs="Times New Roman"/>
          <w:color w:val="000000"/>
          <w:lang w:val="mn-MN" w:eastAsia="mn-MN"/>
        </w:rPr>
      </w:pPr>
      <w:r>
        <w:rPr>
          <w:noProof/>
        </w:rPr>
        <mc:AlternateContent>
          <mc:Choice Requires="wps">
            <w:drawing>
              <wp:anchor distT="0" distB="0" distL="114300" distR="114300" simplePos="0" relativeHeight="251667456" behindDoc="0" locked="0" layoutInCell="1" allowOverlap="1" wp14:anchorId="3C4CDBF5" wp14:editId="6B9F26A9">
                <wp:simplePos x="0" y="0"/>
                <wp:positionH relativeFrom="column">
                  <wp:posOffset>3082925</wp:posOffset>
                </wp:positionH>
                <wp:positionV relativeFrom="paragraph">
                  <wp:posOffset>1908810</wp:posOffset>
                </wp:positionV>
                <wp:extent cx="1828800" cy="1828800"/>
                <wp:effectExtent l="0" t="457200" r="0" b="462915"/>
                <wp:wrapNone/>
                <wp:docPr id="27" name="Text Box 27"/>
                <wp:cNvGraphicFramePr/>
                <a:graphic xmlns:a="http://schemas.openxmlformats.org/drawingml/2006/main">
                  <a:graphicData uri="http://schemas.microsoft.com/office/word/2010/wordprocessingShape">
                    <wps:wsp>
                      <wps:cNvSpPr txBox="1"/>
                      <wps:spPr>
                        <a:xfrm rot="19159550">
                          <a:off x="0" y="0"/>
                          <a:ext cx="1828800" cy="1828800"/>
                        </a:xfrm>
                        <a:prstGeom prst="rect">
                          <a:avLst/>
                        </a:prstGeom>
                        <a:noFill/>
                        <a:ln>
                          <a:noFill/>
                        </a:ln>
                        <a:effectLst/>
                      </wps:spPr>
                      <wps:txbx>
                        <w:txbxContent>
                          <w:p w:rsidR="00B74E14" w:rsidRPr="00926391" w:rsidRDefault="00B74E14" w:rsidP="00B74E14">
                            <w:pPr>
                              <w:spacing w:after="0" w:line="240" w:lineRule="auto"/>
                              <w:jc w:val="center"/>
                              <w:rPr>
                                <w:rFonts w:ascii="Times New Roman" w:eastAsia="Times New Roman" w:hAnsi="Times New Roman" w:cs="Times New Roman"/>
                                <w:b/>
                                <w:noProof/>
                                <w:sz w:val="18"/>
                                <w:szCs w:val="72"/>
                                <w14:textOutline w14:w="8890" w14:cap="flat" w14:cmpd="sng" w14:algn="ctr">
                                  <w14:noFill/>
                                  <w14:prstDash w14:val="solid"/>
                                  <w14:miter w14:lim="0"/>
                                </w14:textOutline>
                              </w:rPr>
                            </w:pPr>
                            <w:r w:rsidRPr="00926391">
                              <w:rPr>
                                <w:rFonts w:ascii="Times New Roman" w:eastAsia="Times New Roman" w:hAnsi="Times New Roman" w:cs="Times New Roman"/>
                                <w:b/>
                                <w:noProof/>
                                <w:sz w:val="18"/>
                                <w:szCs w:val="72"/>
                                <w:lang w:val="mn-MN"/>
                                <w14:textOutline w14:w="8890" w14:cap="flat" w14:cmpd="sng" w14:algn="ctr">
                                  <w14:noFill/>
                                  <w14:prstDash w14:val="solid"/>
                                  <w14:miter w14:lim="0"/>
                                </w14:textOutline>
                              </w:rPr>
                              <w:t>Мэдээлэл, төрийн үйлчилгээ</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14:sizeRelH relativeFrom="margin">
                  <wp14:pctWidth>0</wp14:pctWidth>
                </wp14:sizeRelH>
                <wp14:sizeRelV relativeFrom="margin">
                  <wp14:pctHeight>0</wp14:pctHeight>
                </wp14:sizeRelV>
              </wp:anchor>
            </w:drawing>
          </mc:Choice>
          <mc:Fallback>
            <w:pict>
              <v:shape id="Text Box 27" o:spid="_x0000_s1029" type="#_x0000_t202" style="position:absolute;left:0;text-align:left;margin-left:242.75pt;margin-top:150.3pt;width:2in;height:2in;rotation:-2665622fd;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" filled="f" stroked="f">
                <v:textbox style="mso-fit-shape-to-text:t">
                  <w:txbxContent>
                    <w:p w:rsidR="00B74E14" w:rsidRPr="00926391" w:rsidRDefault="00B74E14" w:rsidP="00B74E14">
                      <w:pPr>
                        <w:spacing w:after="0" w:line="240" w:lineRule="auto"/>
                        <w:jc w:val="center"/>
                        <w:rPr>
                          <w:rFonts w:ascii="Times New Roman" w:eastAsia="Times New Roman" w:hAnsi="Times New Roman" w:cs="Times New Roman"/>
                          <w:b/>
                          <w:noProof/>
                          <w:sz w:val="18"/>
                          <w:szCs w:val="72"/>
                          <w14:textOutline w14:w="8890" w14:cap="flat" w14:cmpd="sng" w14:algn="ctr">
                            <w14:noFill/>
                            <w14:prstDash w14:val="solid"/>
                            <w14:miter w14:lim="0"/>
                          </w14:textOutline>
                        </w:rPr>
                      </w:pPr>
                      <w:r w:rsidRPr="00926391">
                        <w:rPr>
                          <w:rFonts w:ascii="Times New Roman" w:eastAsia="Times New Roman" w:hAnsi="Times New Roman" w:cs="Times New Roman"/>
                          <w:b/>
                          <w:noProof/>
                          <w:sz w:val="18"/>
                          <w:szCs w:val="72"/>
                          <w:lang w:val="mn-MN"/>
                          <w14:textOutline w14:w="8890" w14:cap="flat" w14:cmpd="sng" w14:algn="ctr">
                            <w14:noFill/>
                            <w14:prstDash w14:val="solid"/>
                            <w14:miter w14:lim="0"/>
                          </w14:textOutline>
                        </w:rPr>
                        <w:t>Мэдээлэл, төрийн үйлчилгээ</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65A89483" wp14:editId="0F565E27">
                <wp:simplePos x="0" y="0"/>
                <wp:positionH relativeFrom="column">
                  <wp:posOffset>1458152</wp:posOffset>
                </wp:positionH>
                <wp:positionV relativeFrom="paragraph">
                  <wp:posOffset>2134234</wp:posOffset>
                </wp:positionV>
                <wp:extent cx="1828800" cy="1828800"/>
                <wp:effectExtent l="0" t="438150" r="0" b="443865"/>
                <wp:wrapNone/>
                <wp:docPr id="28" name="Text Box 28"/>
                <wp:cNvGraphicFramePr/>
                <a:graphic xmlns:a="http://schemas.openxmlformats.org/drawingml/2006/main">
                  <a:graphicData uri="http://schemas.microsoft.com/office/word/2010/wordprocessingShape">
                    <wps:wsp>
                      <wps:cNvSpPr txBox="1"/>
                      <wps:spPr>
                        <a:xfrm rot="2259950">
                          <a:off x="0" y="0"/>
                          <a:ext cx="1828800" cy="1828800"/>
                        </a:xfrm>
                        <a:prstGeom prst="rect">
                          <a:avLst/>
                        </a:prstGeom>
                        <a:noFill/>
                        <a:ln>
                          <a:noFill/>
                        </a:ln>
                        <a:effectLst/>
                      </wps:spPr>
                      <wps:txbx>
                        <w:txbxContent>
                          <w:p w:rsidR="00B74E14" w:rsidRPr="00926391" w:rsidRDefault="00B74E14" w:rsidP="00B74E14">
                            <w:pPr>
                              <w:spacing w:after="0" w:line="240" w:lineRule="auto"/>
                              <w:jc w:val="center"/>
                              <w:rPr>
                                <w:rFonts w:ascii="Times New Roman" w:eastAsia="Times New Roman" w:hAnsi="Times New Roman" w:cs="Times New Roman"/>
                                <w:b/>
                                <w:noProof/>
                                <w:sz w:val="18"/>
                                <w:szCs w:val="72"/>
                                <w14:textOutline w14:w="8890" w14:cap="flat" w14:cmpd="sng" w14:algn="ctr">
                                  <w14:noFill/>
                                  <w14:prstDash w14:val="solid"/>
                                  <w14:miter w14:lim="0"/>
                                </w14:textOutline>
                              </w:rPr>
                            </w:pPr>
                            <w:r w:rsidRPr="00926391">
                              <w:rPr>
                                <w:rFonts w:ascii="Times New Roman" w:eastAsia="Times New Roman" w:hAnsi="Times New Roman" w:cs="Times New Roman"/>
                                <w:b/>
                                <w:noProof/>
                                <w:sz w:val="18"/>
                                <w:szCs w:val="72"/>
                                <w:lang w:val="mn-MN"/>
                                <w14:textOutline w14:w="8890" w14:cap="flat" w14:cmpd="sng" w14:algn="ctr">
                                  <w14:noFill/>
                                  <w14:prstDash w14:val="solid"/>
                                  <w14:miter w14:lim="0"/>
                                </w14:textOutline>
                              </w:rPr>
                              <w:t>Мэдээлэл, төрийн үйлчилгээ</w:t>
                            </w:r>
                          </w:p>
                        </w:txbxContent>
                      </wps:txbx>
                      <wps:bodyPr rot="0" spcFirstLastPara="0" vertOverflow="overflow" horzOverflow="overflow" vert="horz" wrap="none" lIns="91440" tIns="45720" rIns="91440" bIns="45720" numCol="1" spcCol="0" rtlCol="0" fromWordArt="0" anchor="t" anchorCtr="0" forceAA="0" compatLnSpc="1">
                        <a:prstTxWarp prst="textTriangle">
                          <a:avLst>
                            <a:gd name="adj" fmla="val 5078"/>
                          </a:avLst>
                        </a:prstTxWarp>
                        <a:spAutoFit/>
                      </wps:bodyPr>
                    </wps:wsp>
                  </a:graphicData>
                </a:graphic>
                <wp14:sizeRelH relativeFrom="margin">
                  <wp14:pctWidth>0</wp14:pctWidth>
                </wp14:sizeRelH>
                <wp14:sizeRelV relativeFrom="margin">
                  <wp14:pctHeight>0</wp14:pctHeight>
                </wp14:sizeRelV>
              </wp:anchor>
            </w:drawing>
          </mc:Choice>
          <mc:Fallback>
            <w:pict>
              <v:shape id="Text Box 28" o:spid="_x0000_s1030" type="#_x0000_t202" style="position:absolute;left:0;text-align:left;margin-left:114.8pt;margin-top:168.05pt;width:2in;height:2in;rotation:2468468fd;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" filled="f" stroked="f">
                <v:textbox style="mso-fit-shape-to-text:t">
                  <w:txbxContent>
                    <w:p w:rsidR="00B74E14" w:rsidRPr="00926391" w:rsidRDefault="00B74E14" w:rsidP="00B74E14">
                      <w:pPr>
                        <w:spacing w:after="0" w:line="240" w:lineRule="auto"/>
                        <w:jc w:val="center"/>
                        <w:rPr>
                          <w:rFonts w:ascii="Times New Roman" w:eastAsia="Times New Roman" w:hAnsi="Times New Roman" w:cs="Times New Roman"/>
                          <w:b/>
                          <w:noProof/>
                          <w:sz w:val="18"/>
                          <w:szCs w:val="72"/>
                          <w14:textOutline w14:w="8890" w14:cap="flat" w14:cmpd="sng" w14:algn="ctr">
                            <w14:noFill/>
                            <w14:prstDash w14:val="solid"/>
                            <w14:miter w14:lim="0"/>
                          </w14:textOutline>
                        </w:rPr>
                      </w:pPr>
                      <w:r w:rsidRPr="00926391">
                        <w:rPr>
                          <w:rFonts w:ascii="Times New Roman" w:eastAsia="Times New Roman" w:hAnsi="Times New Roman" w:cs="Times New Roman"/>
                          <w:b/>
                          <w:noProof/>
                          <w:sz w:val="18"/>
                          <w:szCs w:val="72"/>
                          <w:lang w:val="mn-MN"/>
                          <w14:textOutline w14:w="8890" w14:cap="flat" w14:cmpd="sng" w14:algn="ctr">
                            <w14:noFill/>
                            <w14:prstDash w14:val="solid"/>
                            <w14:miter w14:lim="0"/>
                          </w14:textOutline>
                        </w:rPr>
                        <w:t>Мэдээлэл, төрийн үйлчилгээ</w:t>
                      </w:r>
                    </w:p>
                  </w:txbxContent>
                </v:textbox>
              </v:shape>
            </w:pict>
          </mc:Fallback>
        </mc:AlternateContent>
      </w:r>
      <w:r w:rsidR="00BF714F">
        <w:rPr>
          <w:noProof/>
        </w:rPr>
        <mc:AlternateContent>
          <mc:Choice Requires="wps">
            <w:drawing>
              <wp:anchor distT="0" distB="0" distL="114300" distR="114300" simplePos="0" relativeHeight="251663360" behindDoc="0" locked="0" layoutInCell="1" allowOverlap="1" wp14:anchorId="7F66BB9B" wp14:editId="2338276A">
                <wp:simplePos x="0" y="0"/>
                <wp:positionH relativeFrom="column">
                  <wp:posOffset>1249680</wp:posOffset>
                </wp:positionH>
                <wp:positionV relativeFrom="paragraph">
                  <wp:posOffset>264160</wp:posOffset>
                </wp:positionV>
                <wp:extent cx="1828800" cy="1828800"/>
                <wp:effectExtent l="0" t="514350" r="0" b="524510"/>
                <wp:wrapNone/>
                <wp:docPr id="1" name="Text Box 1"/>
                <wp:cNvGraphicFramePr/>
                <a:graphic xmlns:a="http://schemas.openxmlformats.org/drawingml/2006/main">
                  <a:graphicData uri="http://schemas.microsoft.com/office/word/2010/wordprocessingShape">
                    <wps:wsp>
                      <wps:cNvSpPr txBox="1"/>
                      <wps:spPr>
                        <a:xfrm rot="19159550">
                          <a:off x="0" y="0"/>
                          <a:ext cx="1828800" cy="1828800"/>
                        </a:xfrm>
                        <a:prstGeom prst="rect">
                          <a:avLst/>
                        </a:prstGeom>
                        <a:noFill/>
                        <a:ln>
                          <a:noFill/>
                        </a:ln>
                        <a:effectLst/>
                      </wps:spPr>
                      <wps:txbx>
                        <w:txbxContent>
                          <w:p w:rsidR="00FA6FF1" w:rsidRPr="00BF714F" w:rsidRDefault="00FA6FF1" w:rsidP="00FA6FF1">
                            <w:pPr>
                              <w:spacing w:after="0" w:line="240" w:lineRule="auto"/>
                              <w:jc w:val="center"/>
                              <w:rPr>
                                <w:rFonts w:ascii="Times New Roman" w:eastAsia="Times New Roman" w:hAnsi="Times New Roman" w:cs="Times New Roman"/>
                                <w:b/>
                                <w:noProof/>
                                <w:sz w:val="20"/>
                                <w:szCs w:val="72"/>
                                <w14:textOutline w14:w="8890" w14:cap="flat" w14:cmpd="sng" w14:algn="ctr">
                                  <w14:noFill/>
                                  <w14:prstDash w14:val="solid"/>
                                  <w14:miter w14:lim="0"/>
                                </w14:textOutline>
                              </w:rPr>
                            </w:pPr>
                            <w:r w:rsidRPr="00BF714F">
                              <w:rPr>
                                <w:rFonts w:ascii="Times New Roman" w:eastAsia="Times New Roman" w:hAnsi="Times New Roman" w:cs="Times New Roman"/>
                                <w:b/>
                                <w:noProof/>
                                <w:sz w:val="20"/>
                                <w:szCs w:val="72"/>
                                <w:lang w:val="mn-MN"/>
                                <w14:textOutline w14:w="8890" w14:cap="flat" w14:cmpd="sng" w14:algn="ctr">
                                  <w14:noFill/>
                                  <w14:prstDash w14:val="solid"/>
                                  <w14:miter w14:lim="0"/>
                                </w14:textOutline>
                              </w:rPr>
                              <w:t>Мэдээлэл, төрийн үйлчилгээ</w:t>
                            </w:r>
                          </w:p>
                        </w:txbxContent>
                      </wps:txbx>
                      <wps:bodyPr rot="0" spcFirstLastPara="0" vertOverflow="overflow" horzOverflow="overflow" vert="horz" wrap="none" lIns="91440" tIns="45720" rIns="91440" bIns="45720" numCol="1" spcCol="0" rtlCol="0" fromWordArt="0" anchor="t" anchorCtr="0" forceAA="0" compatLnSpc="1">
                        <a:prstTxWarp prst="textChevron">
                          <a:avLst/>
                        </a:prstTxWarp>
                        <a:spAutoFit/>
                      </wps:bodyPr>
                    </wps:wsp>
                  </a:graphicData>
                </a:graphic>
                <wp14:sizeRelH relativeFrom="margin">
                  <wp14:pctWidth>0</wp14:pctWidth>
                </wp14:sizeRelH>
                <wp14:sizeRelV relativeFrom="margin">
                  <wp14:pctHeight>0</wp14:pctHeight>
                </wp14:sizeRelV>
              </wp:anchor>
            </w:drawing>
          </mc:Choice>
          <mc:Fallback>
            <w:pict>
              <v:shape id="Text Box 1" o:spid="_x0000_s1031" type="#_x0000_t202" style="position:absolute;left:0;text-align:left;margin-left:98.4pt;margin-top:20.8pt;width:2in;height:2in;rotation:-2665622fd;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" filled="f" stroked="f">
                <v:textbox style="mso-fit-shape-to-text:t">
                  <w:txbxContent>
                    <w:p w:rsidR="00FA6FF1" w:rsidRPr="00BF714F" w:rsidRDefault="00FA6FF1" w:rsidP="00FA6FF1">
                      <w:pPr>
                        <w:spacing w:after="0" w:line="240" w:lineRule="auto"/>
                        <w:jc w:val="center"/>
                        <w:rPr>
                          <w:rFonts w:ascii="Times New Roman" w:eastAsia="Times New Roman" w:hAnsi="Times New Roman" w:cs="Times New Roman"/>
                          <w:b/>
                          <w:noProof/>
                          <w:sz w:val="20"/>
                          <w:szCs w:val="72"/>
                          <w14:textOutline w14:w="8890" w14:cap="flat" w14:cmpd="sng" w14:algn="ctr">
                            <w14:noFill/>
                            <w14:prstDash w14:val="solid"/>
                            <w14:miter w14:lim="0"/>
                          </w14:textOutline>
                        </w:rPr>
                      </w:pPr>
                      <w:r w:rsidRPr="00BF714F">
                        <w:rPr>
                          <w:rFonts w:ascii="Times New Roman" w:eastAsia="Times New Roman" w:hAnsi="Times New Roman" w:cs="Times New Roman"/>
                          <w:b/>
                          <w:noProof/>
                          <w:sz w:val="20"/>
                          <w:szCs w:val="72"/>
                          <w:lang w:val="mn-MN"/>
                          <w14:textOutline w14:w="8890" w14:cap="flat" w14:cmpd="sng" w14:algn="ctr">
                            <w14:noFill/>
                            <w14:prstDash w14:val="solid"/>
                            <w14:miter w14:lim="0"/>
                          </w14:textOutline>
                        </w:rPr>
                        <w:t>Мэдээлэл, төрийн үйлчилгээ</w:t>
                      </w:r>
                    </w:p>
                  </w:txbxContent>
                </v:textbox>
              </v:shape>
            </w:pict>
          </mc:Fallback>
        </mc:AlternateContent>
      </w:r>
      <w:r w:rsidR="009B1673">
        <w:rPr>
          <w:rFonts w:ascii="Times New Roman" w:eastAsia="Times New Roman" w:hAnsi="Times New Roman" w:cs="Times New Roman"/>
          <w:noProof/>
          <w:color w:val="000000"/>
        </w:rPr>
        <w:drawing>
          <wp:inline distT="0" distB="0" distL="0" distR="0" wp14:anchorId="35211E0E" wp14:editId="528AC2BF">
            <wp:extent cx="6096000" cy="2400300"/>
            <wp:effectExtent l="38100" t="114300" r="38100" b="114300"/>
            <wp:docPr id="22" name="Diagram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DF0D1A" w:rsidRDefault="00DF0D1A" w:rsidP="005E0E82">
      <w:pPr>
        <w:jc w:val="both"/>
        <w:rPr>
          <w:rFonts w:ascii="Times New Roman" w:hAnsi="Times New Roman" w:cs="Times New Roman"/>
          <w:lang w:val="mn-MN"/>
        </w:rPr>
      </w:pPr>
    </w:p>
    <w:p w:rsidR="00A45DE5" w:rsidRDefault="00A45DE5" w:rsidP="00497783">
      <w:pPr>
        <w:rPr>
          <w:rFonts w:ascii="Times New Roman" w:hAnsi="Times New Roman" w:cs="Times New Roman"/>
          <w:lang w:val="mn-MN"/>
        </w:rPr>
      </w:pPr>
    </w:p>
    <w:p w:rsidR="001E2783" w:rsidRDefault="00497783" w:rsidP="00497783">
      <w:pPr>
        <w:rPr>
          <w:rFonts w:ascii="Times New Roman" w:hAnsi="Times New Roman" w:cs="Times New Roman"/>
          <w:lang w:val="mn-MN"/>
        </w:rPr>
      </w:pPr>
      <w:r>
        <w:rPr>
          <w:rFonts w:ascii="Times New Roman" w:hAnsi="Times New Roman" w:cs="Times New Roman"/>
          <w:lang w:val="mn-MN"/>
        </w:rPr>
        <w:t xml:space="preserve"> </w:t>
      </w:r>
      <w:r w:rsidR="00926391">
        <w:rPr>
          <w:rFonts w:ascii="Times New Roman" w:hAnsi="Times New Roman" w:cs="Times New Roman"/>
          <w:lang w:val="mn-MN"/>
        </w:rPr>
        <w:t>Боловсруулсан: Мэдээллийн технологийн чадамжийг дээшлүүлэх үндэсний төв</w:t>
      </w:r>
    </w:p>
    <w:p w:rsidR="00926391" w:rsidRDefault="00926391" w:rsidP="00926391">
      <w:pPr>
        <w:jc w:val="center"/>
        <w:rPr>
          <w:rFonts w:ascii="Times New Roman" w:hAnsi="Times New Roman" w:cs="Times New Roman"/>
          <w:lang w:val="mn-MN"/>
        </w:rPr>
      </w:pPr>
      <w:r>
        <w:rPr>
          <w:rFonts w:ascii="Times New Roman" w:hAnsi="Times New Roman" w:cs="Times New Roman"/>
          <w:lang w:val="mn-MN"/>
        </w:rPr>
        <w:t xml:space="preserve">Программ хангамжийн алба -  </w:t>
      </w:r>
      <w:r w:rsidR="00297172">
        <w:rPr>
          <w:rFonts w:ascii="Times New Roman" w:hAnsi="Times New Roman" w:cs="Times New Roman"/>
          <w:lang w:val="mn-MN"/>
        </w:rPr>
        <w:t>99022836</w:t>
      </w:r>
      <w:r w:rsidR="00497783">
        <w:rPr>
          <w:rFonts w:ascii="Times New Roman" w:hAnsi="Times New Roman" w:cs="Times New Roman"/>
          <w:lang w:val="mn-MN"/>
        </w:rPr>
        <w:t xml:space="preserve">/Веб </w:t>
      </w:r>
      <w:r w:rsidR="00EE0CE8">
        <w:rPr>
          <w:rFonts w:ascii="Times New Roman" w:hAnsi="Times New Roman" w:cs="Times New Roman"/>
          <w:lang w:val="mn-MN"/>
        </w:rPr>
        <w:t>с</w:t>
      </w:r>
      <w:r w:rsidR="00497783">
        <w:rPr>
          <w:rFonts w:ascii="Times New Roman" w:hAnsi="Times New Roman" w:cs="Times New Roman"/>
          <w:lang w:val="mn-MN"/>
        </w:rPr>
        <w:t>айтын захиалга өгөх</w:t>
      </w:r>
      <w:r w:rsidR="00EE0CE8">
        <w:rPr>
          <w:rFonts w:ascii="Times New Roman" w:hAnsi="Times New Roman" w:cs="Times New Roman"/>
          <w:lang w:val="mn-MN"/>
        </w:rPr>
        <w:t xml:space="preserve">/, </w:t>
      </w:r>
      <w:r w:rsidR="00951360">
        <w:rPr>
          <w:rFonts w:ascii="Times New Roman" w:hAnsi="Times New Roman" w:cs="Times New Roman"/>
          <w:lang w:val="mn-MN"/>
        </w:rPr>
        <w:t xml:space="preserve"> </w:t>
      </w:r>
      <w:r w:rsidR="00497783">
        <w:rPr>
          <w:rFonts w:ascii="Times New Roman" w:hAnsi="Times New Roman" w:cs="Times New Roman"/>
          <w:lang w:val="mn-MN"/>
        </w:rPr>
        <w:t>90095700/ Байгууллаг</w:t>
      </w:r>
      <w:r w:rsidR="00951360">
        <w:rPr>
          <w:rFonts w:ascii="Times New Roman" w:hAnsi="Times New Roman" w:cs="Times New Roman"/>
          <w:lang w:val="mn-MN"/>
        </w:rPr>
        <w:t>а</w:t>
      </w:r>
      <w:r w:rsidR="00497783">
        <w:rPr>
          <w:rFonts w:ascii="Times New Roman" w:hAnsi="Times New Roman" w:cs="Times New Roman"/>
          <w:lang w:val="mn-MN"/>
        </w:rPr>
        <w:t>тай холбоотой санал хүсэлт өгөх/</w:t>
      </w:r>
      <w:r w:rsidR="00EE0CE8">
        <w:rPr>
          <w:rFonts w:ascii="Times New Roman" w:hAnsi="Times New Roman" w:cs="Times New Roman"/>
          <w:lang w:val="mn-MN"/>
        </w:rPr>
        <w:t>,</w:t>
      </w:r>
      <w:r w:rsidR="00951360">
        <w:rPr>
          <w:rFonts w:ascii="Times New Roman" w:hAnsi="Times New Roman" w:cs="Times New Roman"/>
          <w:lang w:val="mn-MN"/>
        </w:rPr>
        <w:t xml:space="preserve"> </w:t>
      </w:r>
      <w:r w:rsidR="00EE0CE8">
        <w:rPr>
          <w:rFonts w:ascii="Times New Roman" w:hAnsi="Times New Roman" w:cs="Times New Roman"/>
          <w:lang w:val="mn-MN"/>
        </w:rPr>
        <w:t xml:space="preserve"> </w:t>
      </w:r>
      <w:r w:rsidR="00497783">
        <w:rPr>
          <w:rFonts w:ascii="Times New Roman" w:hAnsi="Times New Roman" w:cs="Times New Roman"/>
          <w:lang w:val="mn-MN"/>
        </w:rPr>
        <w:t>70005788/о</w:t>
      </w:r>
      <w:r w:rsidR="00EE0CE8">
        <w:rPr>
          <w:rFonts w:ascii="Times New Roman" w:hAnsi="Times New Roman" w:cs="Times New Roman"/>
          <w:lang w:val="mn-MN"/>
        </w:rPr>
        <w:t>ффи</w:t>
      </w:r>
      <w:r w:rsidR="00497783">
        <w:rPr>
          <w:rFonts w:ascii="Times New Roman" w:hAnsi="Times New Roman" w:cs="Times New Roman"/>
          <w:lang w:val="mn-MN"/>
        </w:rPr>
        <w:t>с</w:t>
      </w:r>
      <w:r w:rsidR="00EE0CE8">
        <w:rPr>
          <w:rFonts w:ascii="Times New Roman" w:hAnsi="Times New Roman" w:cs="Times New Roman"/>
          <w:lang w:val="mn-MN"/>
        </w:rPr>
        <w:t>/</w:t>
      </w:r>
      <w:r w:rsidR="00497783">
        <w:rPr>
          <w:rFonts w:ascii="Times New Roman" w:hAnsi="Times New Roman" w:cs="Times New Roman"/>
          <w:lang w:val="mn-MN"/>
        </w:rPr>
        <w:t xml:space="preserve">, </w:t>
      </w:r>
      <w:r w:rsidR="00EE0CE8">
        <w:rPr>
          <w:rFonts w:ascii="Times New Roman" w:hAnsi="Times New Roman" w:cs="Times New Roman"/>
          <w:lang w:val="mn-MN"/>
        </w:rPr>
        <w:t xml:space="preserve"> </w:t>
      </w:r>
      <w:r w:rsidR="00497783">
        <w:rPr>
          <w:rFonts w:ascii="Times New Roman" w:hAnsi="Times New Roman" w:cs="Times New Roman"/>
          <w:lang w:val="mn-MN"/>
        </w:rPr>
        <w:t>99828376/сайтын а</w:t>
      </w:r>
      <w:r w:rsidR="00EE0CE8">
        <w:rPr>
          <w:rFonts w:ascii="Times New Roman" w:hAnsi="Times New Roman" w:cs="Times New Roman"/>
          <w:lang w:val="mn-MN"/>
        </w:rPr>
        <w:t>жиллагаатай холбоотой санал гомдол</w:t>
      </w:r>
      <w:r w:rsidR="00951360">
        <w:rPr>
          <w:rFonts w:ascii="Times New Roman" w:hAnsi="Times New Roman" w:cs="Times New Roman"/>
          <w:lang w:val="mn-MN"/>
        </w:rPr>
        <w:t>/</w:t>
      </w:r>
    </w:p>
    <w:p w:rsidR="00297172" w:rsidRPr="00297172" w:rsidRDefault="000E2CA9" w:rsidP="00926391">
      <w:pPr>
        <w:jc w:val="center"/>
        <w:rPr>
          <w:rFonts w:ascii="Times New Roman" w:hAnsi="Times New Roman" w:cs="Times New Roman"/>
        </w:rPr>
      </w:pPr>
      <w:hyperlink r:id="rId14" w:history="1">
        <w:r w:rsidR="00297172" w:rsidRPr="0038071D">
          <w:rPr>
            <w:rStyle w:val="Hyperlink"/>
            <w:rFonts w:ascii="Times New Roman" w:hAnsi="Times New Roman" w:cs="Times New Roman"/>
          </w:rPr>
          <w:t>Mgl.itteacher@gmail.com</w:t>
        </w:r>
      </w:hyperlink>
      <w:r w:rsidR="00297172">
        <w:rPr>
          <w:rFonts w:ascii="Times New Roman" w:hAnsi="Times New Roman" w:cs="Times New Roman"/>
        </w:rPr>
        <w:t xml:space="preserve"> </w:t>
      </w:r>
    </w:p>
    <w:p w:rsidR="00926391" w:rsidRPr="001E2783" w:rsidRDefault="00297172" w:rsidP="00926391">
      <w:pPr>
        <w:jc w:val="center"/>
        <w:rPr>
          <w:rFonts w:ascii="Times New Roman" w:hAnsi="Times New Roman" w:cs="Times New Roman"/>
          <w:lang w:val="mn-MN"/>
        </w:rPr>
      </w:pPr>
      <w:r>
        <w:rPr>
          <w:rFonts w:ascii="Times New Roman" w:hAnsi="Times New Roman" w:cs="Times New Roman"/>
          <w:lang w:val="mn-MN"/>
        </w:rPr>
        <w:t>117 тоот</w:t>
      </w:r>
      <w:r w:rsidR="00926391">
        <w:rPr>
          <w:rFonts w:ascii="Times New Roman" w:hAnsi="Times New Roman" w:cs="Times New Roman"/>
          <w:lang w:val="mn-MN"/>
        </w:rPr>
        <w:t>,</w:t>
      </w:r>
      <w:r>
        <w:rPr>
          <w:rFonts w:ascii="Times New Roman" w:hAnsi="Times New Roman" w:cs="Times New Roman"/>
          <w:lang w:val="mn-MN"/>
        </w:rPr>
        <w:t xml:space="preserve"> Таван Богд Плаза, Ерөнхий сайд Амарын гудамж 2, 8</w:t>
      </w:r>
      <w:r w:rsidR="00926391">
        <w:rPr>
          <w:rFonts w:ascii="Times New Roman" w:hAnsi="Times New Roman" w:cs="Times New Roman"/>
          <w:lang w:val="mn-MN"/>
        </w:rPr>
        <w:t xml:space="preserve">-р хороо, </w:t>
      </w:r>
      <w:r>
        <w:rPr>
          <w:rFonts w:ascii="Times New Roman" w:hAnsi="Times New Roman" w:cs="Times New Roman"/>
          <w:lang w:val="mn-MN"/>
        </w:rPr>
        <w:t>Сүхбаатар дүүрэг</w:t>
      </w:r>
      <w:r w:rsidR="00926391">
        <w:rPr>
          <w:rFonts w:ascii="Times New Roman" w:hAnsi="Times New Roman" w:cs="Times New Roman"/>
          <w:lang w:val="mn-MN"/>
        </w:rPr>
        <w:t>, Улаанбаатар хот, Монгол улс</w:t>
      </w:r>
    </w:p>
    <w:sectPr w:rsidR="00926391" w:rsidRPr="001E2783" w:rsidSect="00297172">
      <w:footerReference w:type="default" r:id="rId15"/>
      <w:pgSz w:w="11909" w:h="16834" w:code="9"/>
      <w:pgMar w:top="720" w:right="720" w:bottom="720" w:left="720" w:header="0" w:footer="68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CA9" w:rsidRDefault="000E2CA9" w:rsidP="001E2783">
      <w:pPr>
        <w:spacing w:after="0" w:line="240" w:lineRule="auto"/>
      </w:pPr>
      <w:r>
        <w:separator/>
      </w:r>
    </w:p>
  </w:endnote>
  <w:endnote w:type="continuationSeparator" w:id="0">
    <w:p w:rsidR="000E2CA9" w:rsidRDefault="000E2CA9" w:rsidP="001E2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Heavy">
    <w:panose1 w:val="020B09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5223732"/>
      <w:docPartObj>
        <w:docPartGallery w:val="Page Numbers (Bottom of Page)"/>
        <w:docPartUnique/>
      </w:docPartObj>
    </w:sdtPr>
    <w:sdtEndPr/>
    <w:sdtContent>
      <w:p w:rsidR="00926391" w:rsidRDefault="00926391">
        <w:pPr>
          <w:pStyle w:val="Footer"/>
          <w:jc w:val="right"/>
        </w:pPr>
        <w:r>
          <w:t xml:space="preserve">Page | </w:t>
        </w:r>
        <w:r>
          <w:fldChar w:fldCharType="begin"/>
        </w:r>
        <w:r>
          <w:instrText xml:space="preserve"> PAGE   \* MERGEFORMAT </w:instrText>
        </w:r>
        <w:r>
          <w:fldChar w:fldCharType="separate"/>
        </w:r>
        <w:r w:rsidR="002A6AB4">
          <w:rPr>
            <w:noProof/>
          </w:rPr>
          <w:t>1</w:t>
        </w:r>
        <w:r>
          <w:rPr>
            <w:noProof/>
          </w:rPr>
          <w:fldChar w:fldCharType="end"/>
        </w:r>
        <w:r>
          <w:t xml:space="preserve"> </w:t>
        </w:r>
      </w:p>
    </w:sdtContent>
  </w:sdt>
  <w:p w:rsidR="001E2783" w:rsidRDefault="001E27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CA9" w:rsidRDefault="000E2CA9" w:rsidP="001E2783">
      <w:pPr>
        <w:spacing w:after="0" w:line="240" w:lineRule="auto"/>
      </w:pPr>
      <w:r>
        <w:separator/>
      </w:r>
    </w:p>
  </w:footnote>
  <w:footnote w:type="continuationSeparator" w:id="0">
    <w:p w:rsidR="000E2CA9" w:rsidRDefault="000E2CA9" w:rsidP="001E27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Franklin Gothic Heavy" w:hAnsi="Franklin Gothic Heavy" w:cs="Franklin Gothic Heavy"/>
        <w:b w:val="0"/>
        <w:bCs w:val="0"/>
        <w:i w:val="0"/>
        <w:iCs w:val="0"/>
        <w:smallCaps w:val="0"/>
        <w:strike w:val="0"/>
        <w:color w:val="000000"/>
        <w:spacing w:val="0"/>
        <w:w w:val="100"/>
        <w:position w:val="0"/>
        <w:sz w:val="21"/>
        <w:szCs w:val="21"/>
        <w:u w:val="none"/>
      </w:rPr>
    </w:lvl>
    <w:lvl w:ilvl="1">
      <w:start w:val="4"/>
      <w:numFmt w:val="decimal"/>
      <w:lvlText w:val="%1.%2."/>
      <w:lvlJc w:val="left"/>
    </w:lvl>
    <w:lvl w:ilvl="2">
      <w:start w:val="4"/>
      <w:numFmt w:val="decimal"/>
      <w:lvlText w:val="%1.%2."/>
      <w:lvlJc w:val="left"/>
    </w:lvl>
    <w:lvl w:ilvl="3">
      <w:start w:val="4"/>
      <w:numFmt w:val="decimal"/>
      <w:lvlText w:val="%1.%2."/>
      <w:lvlJc w:val="left"/>
    </w:lvl>
    <w:lvl w:ilvl="4">
      <w:start w:val="4"/>
      <w:numFmt w:val="decimal"/>
      <w:lvlText w:val="%1.%2."/>
      <w:lvlJc w:val="left"/>
    </w:lvl>
    <w:lvl w:ilvl="5">
      <w:start w:val="4"/>
      <w:numFmt w:val="decimal"/>
      <w:lvlText w:val="%1.%2."/>
      <w:lvlJc w:val="left"/>
    </w:lvl>
    <w:lvl w:ilvl="6">
      <w:start w:val="4"/>
      <w:numFmt w:val="decimal"/>
      <w:lvlText w:val="%1.%2."/>
      <w:lvlJc w:val="left"/>
    </w:lvl>
    <w:lvl w:ilvl="7">
      <w:start w:val="4"/>
      <w:numFmt w:val="decimal"/>
      <w:lvlText w:val="%1.%2."/>
      <w:lvlJc w:val="left"/>
    </w:lvl>
    <w:lvl w:ilvl="8">
      <w:start w:val="4"/>
      <w:numFmt w:val="decimal"/>
      <w:lvlText w:val="%1.%2."/>
      <w:lvlJc w:val="left"/>
    </w:lvl>
  </w:abstractNum>
  <w:abstractNum w:abstractNumId="1">
    <w:nsid w:val="00000003"/>
    <w:multiLevelType w:val="multilevel"/>
    <w:tmpl w:val="00000002"/>
    <w:lvl w:ilvl="0">
      <w:start w:val="1"/>
      <w:numFmt w:val="lowerLetter"/>
      <w:lvlText w:val="%1)"/>
      <w:lvlJc w:val="left"/>
      <w:rPr>
        <w:rFonts w:ascii="Franklin Gothic Heavy" w:hAnsi="Franklin Gothic Heavy" w:cs="Franklin Gothic Heavy"/>
        <w:b w:val="0"/>
        <w:bCs w:val="0"/>
        <w:i w:val="0"/>
        <w:iCs w:val="0"/>
        <w:smallCaps w:val="0"/>
        <w:strike w:val="0"/>
        <w:color w:val="000000"/>
        <w:spacing w:val="0"/>
        <w:w w:val="100"/>
        <w:position w:val="0"/>
        <w:sz w:val="21"/>
        <w:szCs w:val="21"/>
        <w:u w:val="none"/>
      </w:rPr>
    </w:lvl>
    <w:lvl w:ilvl="1">
      <w:start w:val="1"/>
      <w:numFmt w:val="lowerLetter"/>
      <w:lvlText w:val="%1)"/>
      <w:lvlJc w:val="left"/>
      <w:rPr>
        <w:rFonts w:ascii="Franklin Gothic Heavy" w:hAnsi="Franklin Gothic Heavy" w:cs="Franklin Gothic Heavy"/>
        <w:b w:val="0"/>
        <w:bCs w:val="0"/>
        <w:i w:val="0"/>
        <w:iCs w:val="0"/>
        <w:smallCaps w:val="0"/>
        <w:strike w:val="0"/>
        <w:color w:val="000000"/>
        <w:spacing w:val="0"/>
        <w:w w:val="100"/>
        <w:position w:val="0"/>
        <w:sz w:val="21"/>
        <w:szCs w:val="21"/>
        <w:u w:val="none"/>
      </w:rPr>
    </w:lvl>
    <w:lvl w:ilvl="2">
      <w:start w:val="1"/>
      <w:numFmt w:val="lowerLetter"/>
      <w:lvlText w:val="%1)"/>
      <w:lvlJc w:val="left"/>
      <w:rPr>
        <w:rFonts w:ascii="Franklin Gothic Heavy" w:hAnsi="Franklin Gothic Heavy" w:cs="Franklin Gothic Heavy"/>
        <w:b w:val="0"/>
        <w:bCs w:val="0"/>
        <w:i w:val="0"/>
        <w:iCs w:val="0"/>
        <w:smallCaps w:val="0"/>
        <w:strike w:val="0"/>
        <w:color w:val="000000"/>
        <w:spacing w:val="0"/>
        <w:w w:val="100"/>
        <w:position w:val="0"/>
        <w:sz w:val="21"/>
        <w:szCs w:val="21"/>
        <w:u w:val="none"/>
      </w:rPr>
    </w:lvl>
    <w:lvl w:ilvl="3">
      <w:start w:val="1"/>
      <w:numFmt w:val="lowerLetter"/>
      <w:lvlText w:val="%1)"/>
      <w:lvlJc w:val="left"/>
      <w:rPr>
        <w:rFonts w:ascii="Franklin Gothic Heavy" w:hAnsi="Franklin Gothic Heavy" w:cs="Franklin Gothic Heavy"/>
        <w:b w:val="0"/>
        <w:bCs w:val="0"/>
        <w:i w:val="0"/>
        <w:iCs w:val="0"/>
        <w:smallCaps w:val="0"/>
        <w:strike w:val="0"/>
        <w:color w:val="000000"/>
        <w:spacing w:val="0"/>
        <w:w w:val="100"/>
        <w:position w:val="0"/>
        <w:sz w:val="21"/>
        <w:szCs w:val="21"/>
        <w:u w:val="none"/>
      </w:rPr>
    </w:lvl>
    <w:lvl w:ilvl="4">
      <w:start w:val="1"/>
      <w:numFmt w:val="lowerLetter"/>
      <w:lvlText w:val="%1)"/>
      <w:lvlJc w:val="left"/>
      <w:rPr>
        <w:rFonts w:ascii="Franklin Gothic Heavy" w:hAnsi="Franklin Gothic Heavy" w:cs="Franklin Gothic Heavy"/>
        <w:b w:val="0"/>
        <w:bCs w:val="0"/>
        <w:i w:val="0"/>
        <w:iCs w:val="0"/>
        <w:smallCaps w:val="0"/>
        <w:strike w:val="0"/>
        <w:color w:val="000000"/>
        <w:spacing w:val="0"/>
        <w:w w:val="100"/>
        <w:position w:val="0"/>
        <w:sz w:val="21"/>
        <w:szCs w:val="21"/>
        <w:u w:val="none"/>
      </w:rPr>
    </w:lvl>
    <w:lvl w:ilvl="5">
      <w:start w:val="1"/>
      <w:numFmt w:val="lowerLetter"/>
      <w:lvlText w:val="%1)"/>
      <w:lvlJc w:val="left"/>
      <w:rPr>
        <w:rFonts w:ascii="Franklin Gothic Heavy" w:hAnsi="Franklin Gothic Heavy" w:cs="Franklin Gothic Heavy"/>
        <w:b w:val="0"/>
        <w:bCs w:val="0"/>
        <w:i w:val="0"/>
        <w:iCs w:val="0"/>
        <w:smallCaps w:val="0"/>
        <w:strike w:val="0"/>
        <w:color w:val="000000"/>
        <w:spacing w:val="0"/>
        <w:w w:val="100"/>
        <w:position w:val="0"/>
        <w:sz w:val="21"/>
        <w:szCs w:val="21"/>
        <w:u w:val="none"/>
      </w:rPr>
    </w:lvl>
    <w:lvl w:ilvl="6">
      <w:start w:val="1"/>
      <w:numFmt w:val="lowerLetter"/>
      <w:lvlText w:val="%1)"/>
      <w:lvlJc w:val="left"/>
      <w:rPr>
        <w:rFonts w:ascii="Franklin Gothic Heavy" w:hAnsi="Franklin Gothic Heavy" w:cs="Franklin Gothic Heavy"/>
        <w:b w:val="0"/>
        <w:bCs w:val="0"/>
        <w:i w:val="0"/>
        <w:iCs w:val="0"/>
        <w:smallCaps w:val="0"/>
        <w:strike w:val="0"/>
        <w:color w:val="000000"/>
        <w:spacing w:val="0"/>
        <w:w w:val="100"/>
        <w:position w:val="0"/>
        <w:sz w:val="21"/>
        <w:szCs w:val="21"/>
        <w:u w:val="none"/>
      </w:rPr>
    </w:lvl>
    <w:lvl w:ilvl="7">
      <w:start w:val="1"/>
      <w:numFmt w:val="lowerLetter"/>
      <w:lvlText w:val="%1)"/>
      <w:lvlJc w:val="left"/>
      <w:rPr>
        <w:rFonts w:ascii="Franklin Gothic Heavy" w:hAnsi="Franklin Gothic Heavy" w:cs="Franklin Gothic Heavy"/>
        <w:b w:val="0"/>
        <w:bCs w:val="0"/>
        <w:i w:val="0"/>
        <w:iCs w:val="0"/>
        <w:smallCaps w:val="0"/>
        <w:strike w:val="0"/>
        <w:color w:val="000000"/>
        <w:spacing w:val="0"/>
        <w:w w:val="100"/>
        <w:position w:val="0"/>
        <w:sz w:val="21"/>
        <w:szCs w:val="21"/>
        <w:u w:val="none"/>
      </w:rPr>
    </w:lvl>
    <w:lvl w:ilvl="8">
      <w:start w:val="1"/>
      <w:numFmt w:val="lowerLetter"/>
      <w:lvlText w:val="%1)"/>
      <w:lvlJc w:val="left"/>
      <w:rPr>
        <w:rFonts w:ascii="Franklin Gothic Heavy" w:hAnsi="Franklin Gothic Heavy" w:cs="Franklin Gothic Heavy"/>
        <w:b w:val="0"/>
        <w:bCs w:val="0"/>
        <w:i w:val="0"/>
        <w:iCs w:val="0"/>
        <w:smallCaps w:val="0"/>
        <w:strike w:val="0"/>
        <w:color w:val="000000"/>
        <w:spacing w:val="0"/>
        <w:w w:val="100"/>
        <w:position w:val="0"/>
        <w:sz w:val="21"/>
        <w:szCs w:val="21"/>
        <w:u w:val="none"/>
      </w:rPr>
    </w:lvl>
  </w:abstractNum>
  <w:abstractNum w:abstractNumId="2">
    <w:nsid w:val="00000005"/>
    <w:multiLevelType w:val="multilevel"/>
    <w:tmpl w:val="00000004"/>
    <w:lvl w:ilvl="0">
      <w:start w:val="1"/>
      <w:numFmt w:val="bullet"/>
      <w:lvlText w:val="•"/>
      <w:lvlJc w:val="left"/>
      <w:rPr>
        <w:rFonts w:ascii="Arial" w:hAnsi="Arial" w:cs="Arial"/>
        <w:b w:val="0"/>
        <w:bCs w:val="0"/>
        <w:i w:val="0"/>
        <w:iCs w:val="0"/>
        <w:smallCaps w:val="0"/>
        <w:strike w:val="0"/>
        <w:color w:val="000000"/>
        <w:spacing w:val="-10"/>
        <w:w w:val="100"/>
        <w:position w:val="0"/>
        <w:sz w:val="19"/>
        <w:szCs w:val="19"/>
        <w:u w:val="none"/>
      </w:rPr>
    </w:lvl>
    <w:lvl w:ilvl="1">
      <w:start w:val="1"/>
      <w:numFmt w:val="bullet"/>
      <w:lvlText w:val="•"/>
      <w:lvlJc w:val="left"/>
      <w:rPr>
        <w:rFonts w:ascii="Arial" w:hAnsi="Arial" w:cs="Arial"/>
        <w:b w:val="0"/>
        <w:bCs w:val="0"/>
        <w:i w:val="0"/>
        <w:iCs w:val="0"/>
        <w:smallCaps w:val="0"/>
        <w:strike w:val="0"/>
        <w:color w:val="000000"/>
        <w:spacing w:val="-10"/>
        <w:w w:val="100"/>
        <w:position w:val="0"/>
        <w:sz w:val="19"/>
        <w:szCs w:val="19"/>
        <w:u w:val="none"/>
      </w:rPr>
    </w:lvl>
    <w:lvl w:ilvl="2">
      <w:start w:val="1"/>
      <w:numFmt w:val="bullet"/>
      <w:lvlText w:val="•"/>
      <w:lvlJc w:val="left"/>
      <w:rPr>
        <w:rFonts w:ascii="Arial" w:hAnsi="Arial" w:cs="Arial"/>
        <w:b w:val="0"/>
        <w:bCs w:val="0"/>
        <w:i w:val="0"/>
        <w:iCs w:val="0"/>
        <w:smallCaps w:val="0"/>
        <w:strike w:val="0"/>
        <w:color w:val="000000"/>
        <w:spacing w:val="-10"/>
        <w:w w:val="100"/>
        <w:position w:val="0"/>
        <w:sz w:val="19"/>
        <w:szCs w:val="19"/>
        <w:u w:val="none"/>
      </w:rPr>
    </w:lvl>
    <w:lvl w:ilvl="3">
      <w:start w:val="1"/>
      <w:numFmt w:val="bullet"/>
      <w:lvlText w:val="•"/>
      <w:lvlJc w:val="left"/>
      <w:rPr>
        <w:rFonts w:ascii="Arial" w:hAnsi="Arial" w:cs="Arial"/>
        <w:b w:val="0"/>
        <w:bCs w:val="0"/>
        <w:i w:val="0"/>
        <w:iCs w:val="0"/>
        <w:smallCaps w:val="0"/>
        <w:strike w:val="0"/>
        <w:color w:val="000000"/>
        <w:spacing w:val="-10"/>
        <w:w w:val="100"/>
        <w:position w:val="0"/>
        <w:sz w:val="19"/>
        <w:szCs w:val="19"/>
        <w:u w:val="none"/>
      </w:rPr>
    </w:lvl>
    <w:lvl w:ilvl="4">
      <w:start w:val="1"/>
      <w:numFmt w:val="bullet"/>
      <w:lvlText w:val="•"/>
      <w:lvlJc w:val="left"/>
      <w:rPr>
        <w:rFonts w:ascii="Arial" w:hAnsi="Arial" w:cs="Arial"/>
        <w:b w:val="0"/>
        <w:bCs w:val="0"/>
        <w:i w:val="0"/>
        <w:iCs w:val="0"/>
        <w:smallCaps w:val="0"/>
        <w:strike w:val="0"/>
        <w:color w:val="000000"/>
        <w:spacing w:val="-10"/>
        <w:w w:val="100"/>
        <w:position w:val="0"/>
        <w:sz w:val="19"/>
        <w:szCs w:val="19"/>
        <w:u w:val="none"/>
      </w:rPr>
    </w:lvl>
    <w:lvl w:ilvl="5">
      <w:start w:val="1"/>
      <w:numFmt w:val="bullet"/>
      <w:lvlText w:val="•"/>
      <w:lvlJc w:val="left"/>
      <w:rPr>
        <w:rFonts w:ascii="Arial" w:hAnsi="Arial" w:cs="Arial"/>
        <w:b w:val="0"/>
        <w:bCs w:val="0"/>
        <w:i w:val="0"/>
        <w:iCs w:val="0"/>
        <w:smallCaps w:val="0"/>
        <w:strike w:val="0"/>
        <w:color w:val="000000"/>
        <w:spacing w:val="-10"/>
        <w:w w:val="100"/>
        <w:position w:val="0"/>
        <w:sz w:val="19"/>
        <w:szCs w:val="19"/>
        <w:u w:val="none"/>
      </w:rPr>
    </w:lvl>
    <w:lvl w:ilvl="6">
      <w:start w:val="1"/>
      <w:numFmt w:val="bullet"/>
      <w:lvlText w:val="•"/>
      <w:lvlJc w:val="left"/>
      <w:rPr>
        <w:rFonts w:ascii="Arial" w:hAnsi="Arial" w:cs="Arial"/>
        <w:b w:val="0"/>
        <w:bCs w:val="0"/>
        <w:i w:val="0"/>
        <w:iCs w:val="0"/>
        <w:smallCaps w:val="0"/>
        <w:strike w:val="0"/>
        <w:color w:val="000000"/>
        <w:spacing w:val="-10"/>
        <w:w w:val="100"/>
        <w:position w:val="0"/>
        <w:sz w:val="19"/>
        <w:szCs w:val="19"/>
        <w:u w:val="none"/>
      </w:rPr>
    </w:lvl>
    <w:lvl w:ilvl="7">
      <w:start w:val="1"/>
      <w:numFmt w:val="bullet"/>
      <w:lvlText w:val="•"/>
      <w:lvlJc w:val="left"/>
      <w:rPr>
        <w:rFonts w:ascii="Arial" w:hAnsi="Arial" w:cs="Arial"/>
        <w:b w:val="0"/>
        <w:bCs w:val="0"/>
        <w:i w:val="0"/>
        <w:iCs w:val="0"/>
        <w:smallCaps w:val="0"/>
        <w:strike w:val="0"/>
        <w:color w:val="000000"/>
        <w:spacing w:val="-10"/>
        <w:w w:val="100"/>
        <w:position w:val="0"/>
        <w:sz w:val="19"/>
        <w:szCs w:val="19"/>
        <w:u w:val="none"/>
      </w:rPr>
    </w:lvl>
    <w:lvl w:ilvl="8">
      <w:start w:val="1"/>
      <w:numFmt w:val="bullet"/>
      <w:lvlText w:val="•"/>
      <w:lvlJc w:val="left"/>
      <w:rPr>
        <w:rFonts w:ascii="Arial" w:hAnsi="Arial" w:cs="Arial"/>
        <w:b w:val="0"/>
        <w:bCs w:val="0"/>
        <w:i w:val="0"/>
        <w:iCs w:val="0"/>
        <w:smallCaps w:val="0"/>
        <w:strike w:val="0"/>
        <w:color w:val="000000"/>
        <w:spacing w:val="-10"/>
        <w:w w:val="100"/>
        <w:position w:val="0"/>
        <w:sz w:val="19"/>
        <w:szCs w:val="19"/>
        <w:u w:val="none"/>
      </w:rPr>
    </w:lvl>
  </w:abstractNum>
  <w:abstractNum w:abstractNumId="3">
    <w:nsid w:val="00000007"/>
    <w:multiLevelType w:val="multilevel"/>
    <w:tmpl w:val="00000006"/>
    <w:lvl w:ilvl="0">
      <w:start w:val="1"/>
      <w:numFmt w:val="decimal"/>
      <w:lvlText w:val="5.1.%1"/>
      <w:lvlJc w:val="left"/>
      <w:rPr>
        <w:rFonts w:ascii="Arial" w:hAnsi="Arial" w:cs="Arial"/>
        <w:b w:val="0"/>
        <w:bCs w:val="0"/>
        <w:i w:val="0"/>
        <w:iCs w:val="0"/>
        <w:smallCaps w:val="0"/>
        <w:strike w:val="0"/>
        <w:color w:val="000000"/>
        <w:spacing w:val="-10"/>
        <w:w w:val="100"/>
        <w:position w:val="0"/>
        <w:sz w:val="19"/>
        <w:szCs w:val="19"/>
        <w:u w:val="none"/>
      </w:rPr>
    </w:lvl>
    <w:lvl w:ilvl="1">
      <w:start w:val="1"/>
      <w:numFmt w:val="decimal"/>
      <w:lvlText w:val="5.1.%1"/>
      <w:lvlJc w:val="left"/>
      <w:rPr>
        <w:rFonts w:ascii="Arial" w:hAnsi="Arial" w:cs="Arial"/>
        <w:b w:val="0"/>
        <w:bCs w:val="0"/>
        <w:i w:val="0"/>
        <w:iCs w:val="0"/>
        <w:smallCaps w:val="0"/>
        <w:strike w:val="0"/>
        <w:color w:val="000000"/>
        <w:spacing w:val="-10"/>
        <w:w w:val="100"/>
        <w:position w:val="0"/>
        <w:sz w:val="19"/>
        <w:szCs w:val="19"/>
        <w:u w:val="none"/>
      </w:rPr>
    </w:lvl>
    <w:lvl w:ilvl="2">
      <w:start w:val="1"/>
      <w:numFmt w:val="decimal"/>
      <w:lvlText w:val="5.1.%1"/>
      <w:lvlJc w:val="left"/>
      <w:rPr>
        <w:rFonts w:ascii="Arial" w:hAnsi="Arial" w:cs="Arial"/>
        <w:b w:val="0"/>
        <w:bCs w:val="0"/>
        <w:i w:val="0"/>
        <w:iCs w:val="0"/>
        <w:smallCaps w:val="0"/>
        <w:strike w:val="0"/>
        <w:color w:val="000000"/>
        <w:spacing w:val="-10"/>
        <w:w w:val="100"/>
        <w:position w:val="0"/>
        <w:sz w:val="19"/>
        <w:szCs w:val="19"/>
        <w:u w:val="none"/>
      </w:rPr>
    </w:lvl>
    <w:lvl w:ilvl="3">
      <w:start w:val="1"/>
      <w:numFmt w:val="decimal"/>
      <w:lvlText w:val="5.1.%1"/>
      <w:lvlJc w:val="left"/>
      <w:rPr>
        <w:rFonts w:ascii="Arial" w:hAnsi="Arial" w:cs="Arial"/>
        <w:b w:val="0"/>
        <w:bCs w:val="0"/>
        <w:i w:val="0"/>
        <w:iCs w:val="0"/>
        <w:smallCaps w:val="0"/>
        <w:strike w:val="0"/>
        <w:color w:val="000000"/>
        <w:spacing w:val="-10"/>
        <w:w w:val="100"/>
        <w:position w:val="0"/>
        <w:sz w:val="19"/>
        <w:szCs w:val="19"/>
        <w:u w:val="none"/>
      </w:rPr>
    </w:lvl>
    <w:lvl w:ilvl="4">
      <w:start w:val="1"/>
      <w:numFmt w:val="decimal"/>
      <w:lvlText w:val="5.1.%1"/>
      <w:lvlJc w:val="left"/>
      <w:rPr>
        <w:rFonts w:ascii="Arial" w:hAnsi="Arial" w:cs="Arial"/>
        <w:b w:val="0"/>
        <w:bCs w:val="0"/>
        <w:i w:val="0"/>
        <w:iCs w:val="0"/>
        <w:smallCaps w:val="0"/>
        <w:strike w:val="0"/>
        <w:color w:val="000000"/>
        <w:spacing w:val="-10"/>
        <w:w w:val="100"/>
        <w:position w:val="0"/>
        <w:sz w:val="19"/>
        <w:szCs w:val="19"/>
        <w:u w:val="none"/>
      </w:rPr>
    </w:lvl>
    <w:lvl w:ilvl="5">
      <w:start w:val="1"/>
      <w:numFmt w:val="decimal"/>
      <w:lvlText w:val="5.1.%1"/>
      <w:lvlJc w:val="left"/>
      <w:rPr>
        <w:rFonts w:ascii="Arial" w:hAnsi="Arial" w:cs="Arial"/>
        <w:b w:val="0"/>
        <w:bCs w:val="0"/>
        <w:i w:val="0"/>
        <w:iCs w:val="0"/>
        <w:smallCaps w:val="0"/>
        <w:strike w:val="0"/>
        <w:color w:val="000000"/>
        <w:spacing w:val="-10"/>
        <w:w w:val="100"/>
        <w:position w:val="0"/>
        <w:sz w:val="19"/>
        <w:szCs w:val="19"/>
        <w:u w:val="none"/>
      </w:rPr>
    </w:lvl>
    <w:lvl w:ilvl="6">
      <w:start w:val="1"/>
      <w:numFmt w:val="decimal"/>
      <w:lvlText w:val="5.1.%1"/>
      <w:lvlJc w:val="left"/>
      <w:rPr>
        <w:rFonts w:ascii="Arial" w:hAnsi="Arial" w:cs="Arial"/>
        <w:b w:val="0"/>
        <w:bCs w:val="0"/>
        <w:i w:val="0"/>
        <w:iCs w:val="0"/>
        <w:smallCaps w:val="0"/>
        <w:strike w:val="0"/>
        <w:color w:val="000000"/>
        <w:spacing w:val="-10"/>
        <w:w w:val="100"/>
        <w:position w:val="0"/>
        <w:sz w:val="19"/>
        <w:szCs w:val="19"/>
        <w:u w:val="none"/>
      </w:rPr>
    </w:lvl>
    <w:lvl w:ilvl="7">
      <w:start w:val="1"/>
      <w:numFmt w:val="decimal"/>
      <w:lvlText w:val="5.1.%1"/>
      <w:lvlJc w:val="left"/>
      <w:rPr>
        <w:rFonts w:ascii="Arial" w:hAnsi="Arial" w:cs="Arial"/>
        <w:b w:val="0"/>
        <w:bCs w:val="0"/>
        <w:i w:val="0"/>
        <w:iCs w:val="0"/>
        <w:smallCaps w:val="0"/>
        <w:strike w:val="0"/>
        <w:color w:val="000000"/>
        <w:spacing w:val="-10"/>
        <w:w w:val="100"/>
        <w:position w:val="0"/>
        <w:sz w:val="19"/>
        <w:szCs w:val="19"/>
        <w:u w:val="none"/>
      </w:rPr>
    </w:lvl>
    <w:lvl w:ilvl="8">
      <w:start w:val="1"/>
      <w:numFmt w:val="decimal"/>
      <w:lvlText w:val="5.1.%1"/>
      <w:lvlJc w:val="left"/>
      <w:rPr>
        <w:rFonts w:ascii="Arial" w:hAnsi="Arial" w:cs="Arial"/>
        <w:b w:val="0"/>
        <w:bCs w:val="0"/>
        <w:i w:val="0"/>
        <w:iCs w:val="0"/>
        <w:smallCaps w:val="0"/>
        <w:strike w:val="0"/>
        <w:color w:val="000000"/>
        <w:spacing w:val="-10"/>
        <w:w w:val="100"/>
        <w:position w:val="0"/>
        <w:sz w:val="19"/>
        <w:szCs w:val="19"/>
        <w:u w:val="none"/>
      </w:rPr>
    </w:lvl>
  </w:abstractNum>
  <w:abstractNum w:abstractNumId="4">
    <w:nsid w:val="00000009"/>
    <w:multiLevelType w:val="multilevel"/>
    <w:tmpl w:val="00000008"/>
    <w:lvl w:ilvl="0">
      <w:start w:val="1"/>
      <w:numFmt w:val="decimal"/>
      <w:lvlText w:val="(%1)"/>
      <w:lvlJc w:val="left"/>
      <w:rPr>
        <w:rFonts w:ascii="Arial" w:hAnsi="Arial" w:cs="Arial"/>
        <w:b w:val="0"/>
        <w:bCs w:val="0"/>
        <w:i w:val="0"/>
        <w:iCs w:val="0"/>
        <w:smallCaps w:val="0"/>
        <w:strike w:val="0"/>
        <w:color w:val="000000"/>
        <w:spacing w:val="-10"/>
        <w:w w:val="100"/>
        <w:position w:val="0"/>
        <w:sz w:val="19"/>
        <w:szCs w:val="19"/>
        <w:u w:val="none"/>
      </w:rPr>
    </w:lvl>
    <w:lvl w:ilvl="1">
      <w:start w:val="1"/>
      <w:numFmt w:val="decimal"/>
      <w:lvlText w:val="(%1)"/>
      <w:lvlJc w:val="left"/>
      <w:rPr>
        <w:rFonts w:ascii="Arial" w:hAnsi="Arial" w:cs="Arial"/>
        <w:b w:val="0"/>
        <w:bCs w:val="0"/>
        <w:i w:val="0"/>
        <w:iCs w:val="0"/>
        <w:smallCaps w:val="0"/>
        <w:strike w:val="0"/>
        <w:color w:val="000000"/>
        <w:spacing w:val="-1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1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1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1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1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1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1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10"/>
        <w:w w:val="100"/>
        <w:position w:val="0"/>
        <w:sz w:val="19"/>
        <w:szCs w:val="19"/>
        <w:u w:val="none"/>
      </w:rPr>
    </w:lvl>
  </w:abstractNum>
  <w:abstractNum w:abstractNumId="5">
    <w:nsid w:val="04A25D97"/>
    <w:multiLevelType w:val="hybridMultilevel"/>
    <w:tmpl w:val="C3D09280"/>
    <w:lvl w:ilvl="0" w:tplc="13CAB19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921645"/>
    <w:multiLevelType w:val="hybridMultilevel"/>
    <w:tmpl w:val="C47EA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3D42EA"/>
    <w:multiLevelType w:val="hybridMultilevel"/>
    <w:tmpl w:val="75129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4D7BE4"/>
    <w:multiLevelType w:val="hybridMultilevel"/>
    <w:tmpl w:val="78F6F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036788"/>
    <w:multiLevelType w:val="multilevel"/>
    <w:tmpl w:val="20DCF200"/>
    <w:lvl w:ilvl="0">
      <w:start w:val="3"/>
      <w:numFmt w:val="decimal"/>
      <w:lvlText w:val="%1."/>
      <w:lvlJc w:val="left"/>
      <w:pPr>
        <w:ind w:left="360" w:hanging="360"/>
      </w:pPr>
      <w:rPr>
        <w:rFonts w:hint="default"/>
      </w:rPr>
    </w:lvl>
    <w:lvl w:ilvl="1">
      <w:start w:val="3"/>
      <w:numFmt w:val="decimal"/>
      <w:lvlText w:val="%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5761201"/>
    <w:multiLevelType w:val="hybridMultilevel"/>
    <w:tmpl w:val="D71AA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EE495F"/>
    <w:multiLevelType w:val="hybridMultilevel"/>
    <w:tmpl w:val="07242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292F3C"/>
    <w:multiLevelType w:val="multilevel"/>
    <w:tmpl w:val="897E25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2304E68"/>
    <w:multiLevelType w:val="multilevel"/>
    <w:tmpl w:val="6DE0CA22"/>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4"/>
      <w:numFmt w:val="decimal"/>
      <w:lvlText w:val="%1.%2."/>
      <w:lvlJc w:val="left"/>
    </w:lvl>
    <w:lvl w:ilvl="2">
      <w:start w:val="4"/>
      <w:numFmt w:val="decimal"/>
      <w:lvlText w:val="%1.%2."/>
      <w:lvlJc w:val="left"/>
    </w:lvl>
    <w:lvl w:ilvl="3">
      <w:start w:val="4"/>
      <w:numFmt w:val="decimal"/>
      <w:lvlText w:val="%1.%2."/>
      <w:lvlJc w:val="left"/>
    </w:lvl>
    <w:lvl w:ilvl="4">
      <w:start w:val="4"/>
      <w:numFmt w:val="decimal"/>
      <w:lvlText w:val="%1.%2."/>
      <w:lvlJc w:val="left"/>
    </w:lvl>
    <w:lvl w:ilvl="5">
      <w:start w:val="4"/>
      <w:numFmt w:val="decimal"/>
      <w:lvlText w:val="%1.%2."/>
      <w:lvlJc w:val="left"/>
    </w:lvl>
    <w:lvl w:ilvl="6">
      <w:start w:val="4"/>
      <w:numFmt w:val="decimal"/>
      <w:lvlText w:val="%1.%2."/>
      <w:lvlJc w:val="left"/>
    </w:lvl>
    <w:lvl w:ilvl="7">
      <w:start w:val="4"/>
      <w:numFmt w:val="decimal"/>
      <w:lvlText w:val="%1.%2."/>
      <w:lvlJc w:val="left"/>
    </w:lvl>
    <w:lvl w:ilvl="8">
      <w:start w:val="4"/>
      <w:numFmt w:val="decimal"/>
      <w:lvlText w:val="%1.%2."/>
      <w:lvlJc w:val="left"/>
    </w:lvl>
  </w:abstractNum>
  <w:abstractNum w:abstractNumId="14">
    <w:nsid w:val="2C4870D9"/>
    <w:multiLevelType w:val="multilevel"/>
    <w:tmpl w:val="2CA86D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086469C"/>
    <w:multiLevelType w:val="multilevel"/>
    <w:tmpl w:val="6DE0CA22"/>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4"/>
      <w:numFmt w:val="decimal"/>
      <w:lvlText w:val="%1.%2."/>
      <w:lvlJc w:val="left"/>
    </w:lvl>
    <w:lvl w:ilvl="2">
      <w:start w:val="4"/>
      <w:numFmt w:val="decimal"/>
      <w:lvlText w:val="%1.%2."/>
      <w:lvlJc w:val="left"/>
    </w:lvl>
    <w:lvl w:ilvl="3">
      <w:start w:val="4"/>
      <w:numFmt w:val="decimal"/>
      <w:lvlText w:val="%1.%2."/>
      <w:lvlJc w:val="left"/>
    </w:lvl>
    <w:lvl w:ilvl="4">
      <w:start w:val="4"/>
      <w:numFmt w:val="decimal"/>
      <w:lvlText w:val="%1.%2."/>
      <w:lvlJc w:val="left"/>
    </w:lvl>
    <w:lvl w:ilvl="5">
      <w:start w:val="4"/>
      <w:numFmt w:val="decimal"/>
      <w:lvlText w:val="%1.%2."/>
      <w:lvlJc w:val="left"/>
    </w:lvl>
    <w:lvl w:ilvl="6">
      <w:start w:val="4"/>
      <w:numFmt w:val="decimal"/>
      <w:lvlText w:val="%1.%2."/>
      <w:lvlJc w:val="left"/>
    </w:lvl>
    <w:lvl w:ilvl="7">
      <w:start w:val="4"/>
      <w:numFmt w:val="decimal"/>
      <w:lvlText w:val="%1.%2."/>
      <w:lvlJc w:val="left"/>
    </w:lvl>
    <w:lvl w:ilvl="8">
      <w:start w:val="4"/>
      <w:numFmt w:val="decimal"/>
      <w:lvlText w:val="%1.%2."/>
      <w:lvlJc w:val="left"/>
    </w:lvl>
  </w:abstractNum>
  <w:abstractNum w:abstractNumId="16">
    <w:nsid w:val="30D769D0"/>
    <w:multiLevelType w:val="hybridMultilevel"/>
    <w:tmpl w:val="33942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A94D0F"/>
    <w:multiLevelType w:val="hybridMultilevel"/>
    <w:tmpl w:val="0E9CE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072F2D"/>
    <w:multiLevelType w:val="multilevel"/>
    <w:tmpl w:val="1C80997C"/>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DA0643E"/>
    <w:multiLevelType w:val="hybridMultilevel"/>
    <w:tmpl w:val="BAB2B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3E0763"/>
    <w:multiLevelType w:val="hybridMultilevel"/>
    <w:tmpl w:val="31E2F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C86F6A"/>
    <w:multiLevelType w:val="multilevel"/>
    <w:tmpl w:val="90D0078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nsid w:val="41466140"/>
    <w:multiLevelType w:val="hybridMultilevel"/>
    <w:tmpl w:val="3A54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3D606C"/>
    <w:multiLevelType w:val="multilevel"/>
    <w:tmpl w:val="90D0078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nsid w:val="4AE86961"/>
    <w:multiLevelType w:val="hybridMultilevel"/>
    <w:tmpl w:val="E00A9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13673D"/>
    <w:multiLevelType w:val="multilevel"/>
    <w:tmpl w:val="6DE0CA22"/>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4"/>
      <w:numFmt w:val="decimal"/>
      <w:lvlText w:val="%1.%2."/>
      <w:lvlJc w:val="left"/>
    </w:lvl>
    <w:lvl w:ilvl="2">
      <w:start w:val="4"/>
      <w:numFmt w:val="decimal"/>
      <w:lvlText w:val="%1.%2."/>
      <w:lvlJc w:val="left"/>
    </w:lvl>
    <w:lvl w:ilvl="3">
      <w:start w:val="4"/>
      <w:numFmt w:val="decimal"/>
      <w:lvlText w:val="%1.%2."/>
      <w:lvlJc w:val="left"/>
    </w:lvl>
    <w:lvl w:ilvl="4">
      <w:start w:val="4"/>
      <w:numFmt w:val="decimal"/>
      <w:lvlText w:val="%1.%2."/>
      <w:lvlJc w:val="left"/>
    </w:lvl>
    <w:lvl w:ilvl="5">
      <w:start w:val="4"/>
      <w:numFmt w:val="decimal"/>
      <w:lvlText w:val="%1.%2."/>
      <w:lvlJc w:val="left"/>
    </w:lvl>
    <w:lvl w:ilvl="6">
      <w:start w:val="4"/>
      <w:numFmt w:val="decimal"/>
      <w:lvlText w:val="%1.%2."/>
      <w:lvlJc w:val="left"/>
    </w:lvl>
    <w:lvl w:ilvl="7">
      <w:start w:val="4"/>
      <w:numFmt w:val="decimal"/>
      <w:lvlText w:val="%1.%2."/>
      <w:lvlJc w:val="left"/>
    </w:lvl>
    <w:lvl w:ilvl="8">
      <w:start w:val="4"/>
      <w:numFmt w:val="decimal"/>
      <w:lvlText w:val="%1.%2."/>
      <w:lvlJc w:val="left"/>
    </w:lvl>
  </w:abstractNum>
  <w:abstractNum w:abstractNumId="26">
    <w:nsid w:val="4DAB69B4"/>
    <w:multiLevelType w:val="hybridMultilevel"/>
    <w:tmpl w:val="7EE4629A"/>
    <w:lvl w:ilvl="0" w:tplc="EDB82A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2C392B"/>
    <w:multiLevelType w:val="multilevel"/>
    <w:tmpl w:val="90D0078C"/>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nsid w:val="59683699"/>
    <w:multiLevelType w:val="hybridMultilevel"/>
    <w:tmpl w:val="A68831C8"/>
    <w:lvl w:ilvl="0" w:tplc="3BB86C6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826E0C"/>
    <w:multiLevelType w:val="hybridMultilevel"/>
    <w:tmpl w:val="461CF8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EA77E1F"/>
    <w:multiLevelType w:val="hybridMultilevel"/>
    <w:tmpl w:val="56DCB542"/>
    <w:lvl w:ilvl="0" w:tplc="406E2B8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031794"/>
    <w:multiLevelType w:val="hybridMultilevel"/>
    <w:tmpl w:val="9B42B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47613C"/>
    <w:multiLevelType w:val="hybridMultilevel"/>
    <w:tmpl w:val="049AC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7B437D"/>
    <w:multiLevelType w:val="hybridMultilevel"/>
    <w:tmpl w:val="00B21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CF6826"/>
    <w:multiLevelType w:val="hybridMultilevel"/>
    <w:tmpl w:val="94B6B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64043B"/>
    <w:multiLevelType w:val="multilevel"/>
    <w:tmpl w:val="1C80997C"/>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E485572"/>
    <w:multiLevelType w:val="hybridMultilevel"/>
    <w:tmpl w:val="666E0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30"/>
  </w:num>
  <w:num w:numId="7">
    <w:abstractNumId w:val="28"/>
  </w:num>
  <w:num w:numId="8">
    <w:abstractNumId w:val="34"/>
  </w:num>
  <w:num w:numId="9">
    <w:abstractNumId w:val="13"/>
  </w:num>
  <w:num w:numId="10">
    <w:abstractNumId w:val="15"/>
  </w:num>
  <w:num w:numId="11">
    <w:abstractNumId w:val="25"/>
  </w:num>
  <w:num w:numId="12">
    <w:abstractNumId w:val="5"/>
  </w:num>
  <w:num w:numId="13">
    <w:abstractNumId w:val="16"/>
  </w:num>
  <w:num w:numId="14">
    <w:abstractNumId w:val="6"/>
  </w:num>
  <w:num w:numId="15">
    <w:abstractNumId w:val="8"/>
  </w:num>
  <w:num w:numId="16">
    <w:abstractNumId w:val="36"/>
  </w:num>
  <w:num w:numId="17">
    <w:abstractNumId w:val="24"/>
  </w:num>
  <w:num w:numId="18">
    <w:abstractNumId w:val="29"/>
  </w:num>
  <w:num w:numId="19">
    <w:abstractNumId w:val="32"/>
  </w:num>
  <w:num w:numId="20">
    <w:abstractNumId w:val="17"/>
  </w:num>
  <w:num w:numId="21">
    <w:abstractNumId w:val="31"/>
  </w:num>
  <w:num w:numId="22">
    <w:abstractNumId w:val="19"/>
  </w:num>
  <w:num w:numId="23">
    <w:abstractNumId w:val="22"/>
  </w:num>
  <w:num w:numId="24">
    <w:abstractNumId w:val="33"/>
  </w:num>
  <w:num w:numId="25">
    <w:abstractNumId w:val="7"/>
  </w:num>
  <w:num w:numId="26">
    <w:abstractNumId w:val="20"/>
  </w:num>
  <w:num w:numId="27">
    <w:abstractNumId w:val="10"/>
  </w:num>
  <w:num w:numId="28">
    <w:abstractNumId w:val="11"/>
  </w:num>
  <w:num w:numId="29">
    <w:abstractNumId w:val="26"/>
  </w:num>
  <w:num w:numId="30">
    <w:abstractNumId w:val="14"/>
  </w:num>
  <w:num w:numId="31">
    <w:abstractNumId w:val="12"/>
  </w:num>
  <w:num w:numId="32">
    <w:abstractNumId w:val="18"/>
  </w:num>
  <w:num w:numId="33">
    <w:abstractNumId w:val="9"/>
  </w:num>
  <w:num w:numId="34">
    <w:abstractNumId w:val="23"/>
  </w:num>
  <w:num w:numId="35">
    <w:abstractNumId w:val="21"/>
  </w:num>
  <w:num w:numId="36">
    <w:abstractNumId w:val="35"/>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E82"/>
    <w:rsid w:val="000A51EF"/>
    <w:rsid w:val="000C73D5"/>
    <w:rsid w:val="000E2CA9"/>
    <w:rsid w:val="001052F6"/>
    <w:rsid w:val="001110E6"/>
    <w:rsid w:val="001807AA"/>
    <w:rsid w:val="001E2783"/>
    <w:rsid w:val="002269BF"/>
    <w:rsid w:val="0023642C"/>
    <w:rsid w:val="00275596"/>
    <w:rsid w:val="00297172"/>
    <w:rsid w:val="002A6AB4"/>
    <w:rsid w:val="002D191B"/>
    <w:rsid w:val="0032228F"/>
    <w:rsid w:val="003444C0"/>
    <w:rsid w:val="00361619"/>
    <w:rsid w:val="00391DE3"/>
    <w:rsid w:val="003A1533"/>
    <w:rsid w:val="003B1A0F"/>
    <w:rsid w:val="003E2CA4"/>
    <w:rsid w:val="003F0570"/>
    <w:rsid w:val="00413F09"/>
    <w:rsid w:val="00453316"/>
    <w:rsid w:val="00463C8A"/>
    <w:rsid w:val="00463F98"/>
    <w:rsid w:val="00497783"/>
    <w:rsid w:val="004A2767"/>
    <w:rsid w:val="004A278A"/>
    <w:rsid w:val="004D0DE0"/>
    <w:rsid w:val="004D4232"/>
    <w:rsid w:val="004E28D7"/>
    <w:rsid w:val="00505B5F"/>
    <w:rsid w:val="0050752E"/>
    <w:rsid w:val="0053405D"/>
    <w:rsid w:val="0056250D"/>
    <w:rsid w:val="005E0E82"/>
    <w:rsid w:val="00627432"/>
    <w:rsid w:val="006306B5"/>
    <w:rsid w:val="006317E1"/>
    <w:rsid w:val="00633964"/>
    <w:rsid w:val="00662E62"/>
    <w:rsid w:val="006743F8"/>
    <w:rsid w:val="006C1D2C"/>
    <w:rsid w:val="006D1801"/>
    <w:rsid w:val="006D1877"/>
    <w:rsid w:val="006E2069"/>
    <w:rsid w:val="007179B6"/>
    <w:rsid w:val="007C626B"/>
    <w:rsid w:val="007C7E38"/>
    <w:rsid w:val="007D0513"/>
    <w:rsid w:val="007D21FD"/>
    <w:rsid w:val="00803A56"/>
    <w:rsid w:val="00814A3B"/>
    <w:rsid w:val="00827A29"/>
    <w:rsid w:val="00843996"/>
    <w:rsid w:val="008620FC"/>
    <w:rsid w:val="00926391"/>
    <w:rsid w:val="00951360"/>
    <w:rsid w:val="00973E69"/>
    <w:rsid w:val="009B1673"/>
    <w:rsid w:val="009B2110"/>
    <w:rsid w:val="009B7F7D"/>
    <w:rsid w:val="009C4B6B"/>
    <w:rsid w:val="00A05966"/>
    <w:rsid w:val="00A4429A"/>
    <w:rsid w:val="00A45DE5"/>
    <w:rsid w:val="00A5502D"/>
    <w:rsid w:val="00A930B2"/>
    <w:rsid w:val="00AF6E90"/>
    <w:rsid w:val="00B36B73"/>
    <w:rsid w:val="00B36C24"/>
    <w:rsid w:val="00B74E14"/>
    <w:rsid w:val="00B85D6E"/>
    <w:rsid w:val="00BA048C"/>
    <w:rsid w:val="00BF0E13"/>
    <w:rsid w:val="00BF714F"/>
    <w:rsid w:val="00C630D1"/>
    <w:rsid w:val="00C722C6"/>
    <w:rsid w:val="00CE2751"/>
    <w:rsid w:val="00D42931"/>
    <w:rsid w:val="00D567B8"/>
    <w:rsid w:val="00DB50AB"/>
    <w:rsid w:val="00DB6FC0"/>
    <w:rsid w:val="00DF0D1A"/>
    <w:rsid w:val="00DF76CE"/>
    <w:rsid w:val="00E220CF"/>
    <w:rsid w:val="00E274CF"/>
    <w:rsid w:val="00E565B5"/>
    <w:rsid w:val="00ED07FA"/>
    <w:rsid w:val="00EE0CE8"/>
    <w:rsid w:val="00F6363C"/>
    <w:rsid w:val="00FA6FF1"/>
    <w:rsid w:val="00FF1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0E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27A29"/>
    <w:pPr>
      <w:ind w:left="720"/>
      <w:contextualSpacing/>
    </w:pPr>
  </w:style>
  <w:style w:type="paragraph" w:styleId="BalloonText">
    <w:name w:val="Balloon Text"/>
    <w:basedOn w:val="Normal"/>
    <w:link w:val="BalloonTextChar"/>
    <w:uiPriority w:val="99"/>
    <w:semiHidden/>
    <w:unhideWhenUsed/>
    <w:rsid w:val="00AF6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E90"/>
    <w:rPr>
      <w:rFonts w:ascii="Tahoma" w:hAnsi="Tahoma" w:cs="Tahoma"/>
      <w:sz w:val="16"/>
      <w:szCs w:val="16"/>
    </w:rPr>
  </w:style>
  <w:style w:type="paragraph" w:styleId="Header">
    <w:name w:val="header"/>
    <w:basedOn w:val="Normal"/>
    <w:link w:val="HeaderChar"/>
    <w:uiPriority w:val="99"/>
    <w:unhideWhenUsed/>
    <w:rsid w:val="001E2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783"/>
  </w:style>
  <w:style w:type="paragraph" w:styleId="Footer">
    <w:name w:val="footer"/>
    <w:basedOn w:val="Normal"/>
    <w:link w:val="FooterChar"/>
    <w:uiPriority w:val="99"/>
    <w:unhideWhenUsed/>
    <w:rsid w:val="001E2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783"/>
  </w:style>
  <w:style w:type="character" w:styleId="Hyperlink">
    <w:name w:val="Hyperlink"/>
    <w:basedOn w:val="DefaultParagraphFont"/>
    <w:uiPriority w:val="99"/>
    <w:unhideWhenUsed/>
    <w:rsid w:val="0029717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0E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27A29"/>
    <w:pPr>
      <w:ind w:left="720"/>
      <w:contextualSpacing/>
    </w:pPr>
  </w:style>
  <w:style w:type="paragraph" w:styleId="BalloonText">
    <w:name w:val="Balloon Text"/>
    <w:basedOn w:val="Normal"/>
    <w:link w:val="BalloonTextChar"/>
    <w:uiPriority w:val="99"/>
    <w:semiHidden/>
    <w:unhideWhenUsed/>
    <w:rsid w:val="00AF6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E90"/>
    <w:rPr>
      <w:rFonts w:ascii="Tahoma" w:hAnsi="Tahoma" w:cs="Tahoma"/>
      <w:sz w:val="16"/>
      <w:szCs w:val="16"/>
    </w:rPr>
  </w:style>
  <w:style w:type="paragraph" w:styleId="Header">
    <w:name w:val="header"/>
    <w:basedOn w:val="Normal"/>
    <w:link w:val="HeaderChar"/>
    <w:uiPriority w:val="99"/>
    <w:unhideWhenUsed/>
    <w:rsid w:val="001E2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783"/>
  </w:style>
  <w:style w:type="paragraph" w:styleId="Footer">
    <w:name w:val="footer"/>
    <w:basedOn w:val="Normal"/>
    <w:link w:val="FooterChar"/>
    <w:uiPriority w:val="99"/>
    <w:unhideWhenUsed/>
    <w:rsid w:val="001E2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783"/>
  </w:style>
  <w:style w:type="character" w:styleId="Hyperlink">
    <w:name w:val="Hyperlink"/>
    <w:basedOn w:val="DefaultParagraphFont"/>
    <w:uiPriority w:val="99"/>
    <w:unhideWhenUsed/>
    <w:rsid w:val="002971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yperlink" Target="mailto:Mgl.itteacher@gmail.com"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9B357F3-097B-4FE7-AC90-6603FF24820B}" type="doc">
      <dgm:prSet loTypeId="urn:microsoft.com/office/officeart/2005/8/layout/cycle4" loCatId="matrix" qsTypeId="urn:microsoft.com/office/officeart/2005/8/quickstyle/simple1" qsCatId="simple" csTypeId="urn:microsoft.com/office/officeart/2005/8/colors/colorful1" csCatId="colorful" phldr="1"/>
      <dgm:spPr/>
      <dgm:t>
        <a:bodyPr/>
        <a:lstStyle/>
        <a:p>
          <a:endParaRPr lang="en-US"/>
        </a:p>
      </dgm:t>
    </dgm:pt>
    <dgm:pt modelId="{3E2FF17D-85ED-49D8-9734-12DB2C86AF1E}">
      <dgm:prSet phldrT="[Text]" custT="1"/>
      <dgm:spPr/>
      <dgm:t>
        <a:bodyPr/>
        <a:lstStyle/>
        <a:p>
          <a:r>
            <a:rPr lang="mn-MN" sz="900" b="1">
              <a:latin typeface="Arial" pitchFamily="34" charset="0"/>
              <a:cs typeface="Arial" pitchFamily="34" charset="0"/>
            </a:rPr>
            <a:t>Яам агентлагуудын аймаг, суман дахь нэгжүүд</a:t>
          </a:r>
          <a:endParaRPr lang="en-US" sz="900" b="1">
            <a:latin typeface="Arial" pitchFamily="34" charset="0"/>
            <a:cs typeface="Arial" pitchFamily="34" charset="0"/>
          </a:endParaRPr>
        </a:p>
      </dgm:t>
    </dgm:pt>
    <dgm:pt modelId="{FDFB0FBD-2220-48F4-B9F1-5F9C4B150683}" type="parTrans" cxnId="{C7F225D5-938B-46AC-927F-0EB49F9BEEA5}">
      <dgm:prSet/>
      <dgm:spPr/>
      <dgm:t>
        <a:bodyPr/>
        <a:lstStyle/>
        <a:p>
          <a:endParaRPr lang="en-US" sz="900" b="1">
            <a:latin typeface="Arial" pitchFamily="34" charset="0"/>
            <a:cs typeface="Arial" pitchFamily="34" charset="0"/>
          </a:endParaRPr>
        </a:p>
      </dgm:t>
    </dgm:pt>
    <dgm:pt modelId="{EEC93C19-C4F7-4FFE-A6AF-174C348D8646}" type="sibTrans" cxnId="{C7F225D5-938B-46AC-927F-0EB49F9BEEA5}">
      <dgm:prSet/>
      <dgm:spPr/>
      <dgm:t>
        <a:bodyPr/>
        <a:lstStyle/>
        <a:p>
          <a:endParaRPr lang="en-US" sz="900" b="1">
            <a:latin typeface="Arial" pitchFamily="34" charset="0"/>
            <a:cs typeface="Arial" pitchFamily="34" charset="0"/>
          </a:endParaRPr>
        </a:p>
      </dgm:t>
    </dgm:pt>
    <dgm:pt modelId="{9804C8F0-C4C8-4950-8777-0CDE2D8630D6}">
      <dgm:prSet phldrT="[Text]" custT="1"/>
      <dgm:spPr/>
      <dgm:t>
        <a:bodyPr lIns="0" tIns="0" rIns="0" bIns="0"/>
        <a:lstStyle/>
        <a:p>
          <a:r>
            <a:rPr lang="en-US" sz="900" b="1">
              <a:solidFill>
                <a:srgbClr val="C00000"/>
              </a:solidFill>
              <a:latin typeface="Arial" pitchFamily="34" charset="0"/>
              <a:cs typeface="Arial" pitchFamily="34" charset="0"/>
            </a:rPr>
            <a:t>tatvar.dornogovi.gov.mn</a:t>
          </a:r>
        </a:p>
      </dgm:t>
    </dgm:pt>
    <dgm:pt modelId="{0D118BD7-2936-4E48-8946-FBFAD94AF26B}" type="parTrans" cxnId="{62B17553-C687-400A-B2ED-E51A6E6BF8A5}">
      <dgm:prSet/>
      <dgm:spPr/>
      <dgm:t>
        <a:bodyPr/>
        <a:lstStyle/>
        <a:p>
          <a:endParaRPr lang="en-US" sz="900" b="1">
            <a:latin typeface="Arial" pitchFamily="34" charset="0"/>
            <a:cs typeface="Arial" pitchFamily="34" charset="0"/>
          </a:endParaRPr>
        </a:p>
      </dgm:t>
    </dgm:pt>
    <dgm:pt modelId="{613DD914-E0D1-4F3E-82C6-625521EC4AA3}" type="sibTrans" cxnId="{62B17553-C687-400A-B2ED-E51A6E6BF8A5}">
      <dgm:prSet/>
      <dgm:spPr/>
      <dgm:t>
        <a:bodyPr/>
        <a:lstStyle/>
        <a:p>
          <a:endParaRPr lang="en-US" sz="900" b="1">
            <a:latin typeface="Arial" pitchFamily="34" charset="0"/>
            <a:cs typeface="Arial" pitchFamily="34" charset="0"/>
          </a:endParaRPr>
        </a:p>
      </dgm:t>
    </dgm:pt>
    <dgm:pt modelId="{62D7598A-759C-4ABD-A8C2-1386BA38945C}">
      <dgm:prSet phldrT="[Text]" custT="1"/>
      <dgm:spPr/>
      <dgm:t>
        <a:bodyPr/>
        <a:lstStyle/>
        <a:p>
          <a:r>
            <a:rPr lang="mn-MN" sz="900" b="1">
              <a:latin typeface="Arial" pitchFamily="34" charset="0"/>
              <a:cs typeface="Arial" pitchFamily="34" charset="0"/>
            </a:rPr>
            <a:t>Засгийн газар</a:t>
          </a:r>
          <a:endParaRPr lang="en-US" sz="900" b="1">
            <a:latin typeface="Arial" pitchFamily="34" charset="0"/>
            <a:cs typeface="Arial" pitchFamily="34" charset="0"/>
          </a:endParaRPr>
        </a:p>
      </dgm:t>
    </dgm:pt>
    <dgm:pt modelId="{E16E3380-6C37-49A6-9AAE-19D8B01AAF33}" type="parTrans" cxnId="{F620DC55-C5F9-4DAA-8434-1011750A5335}">
      <dgm:prSet/>
      <dgm:spPr/>
      <dgm:t>
        <a:bodyPr/>
        <a:lstStyle/>
        <a:p>
          <a:endParaRPr lang="en-US" sz="900" b="1">
            <a:latin typeface="Arial" pitchFamily="34" charset="0"/>
            <a:cs typeface="Arial" pitchFamily="34" charset="0"/>
          </a:endParaRPr>
        </a:p>
      </dgm:t>
    </dgm:pt>
    <dgm:pt modelId="{06D6835D-96CE-4AC0-9B03-A003A46ADB4C}" type="sibTrans" cxnId="{F620DC55-C5F9-4DAA-8434-1011750A5335}">
      <dgm:prSet/>
      <dgm:spPr/>
      <dgm:t>
        <a:bodyPr/>
        <a:lstStyle/>
        <a:p>
          <a:endParaRPr lang="en-US" sz="900" b="1">
            <a:latin typeface="Arial" pitchFamily="34" charset="0"/>
            <a:cs typeface="Arial" pitchFamily="34" charset="0"/>
          </a:endParaRPr>
        </a:p>
      </dgm:t>
    </dgm:pt>
    <dgm:pt modelId="{E99D43EF-F7A4-41F9-A171-920352DCB974}">
      <dgm:prSet phldrT="[Text]" custT="1"/>
      <dgm:spPr/>
      <dgm:t>
        <a:bodyPr lIns="0" tIns="0" rIns="0" bIns="0"/>
        <a:lstStyle/>
        <a:p>
          <a:pPr algn="l"/>
          <a:r>
            <a:rPr lang="en-US" sz="900" b="1">
              <a:solidFill>
                <a:srgbClr val="00B050"/>
              </a:solidFill>
              <a:latin typeface="Arial" pitchFamily="34" charset="0"/>
              <a:cs typeface="Arial" pitchFamily="34" charset="0"/>
            </a:rPr>
            <a:t>Zasag.mn</a:t>
          </a:r>
        </a:p>
      </dgm:t>
    </dgm:pt>
    <dgm:pt modelId="{B7A47CFD-83F7-415F-BA10-63C1B3FCCF78}" type="parTrans" cxnId="{C77F9DA4-CDC8-4C5F-B2E8-3C401834BED5}">
      <dgm:prSet/>
      <dgm:spPr/>
      <dgm:t>
        <a:bodyPr/>
        <a:lstStyle/>
        <a:p>
          <a:endParaRPr lang="en-US" sz="900" b="1">
            <a:latin typeface="Arial" pitchFamily="34" charset="0"/>
            <a:cs typeface="Arial" pitchFamily="34" charset="0"/>
          </a:endParaRPr>
        </a:p>
      </dgm:t>
    </dgm:pt>
    <dgm:pt modelId="{3BBFB5A3-9B53-472F-ABB5-2718ABF3DA7B}" type="sibTrans" cxnId="{C77F9DA4-CDC8-4C5F-B2E8-3C401834BED5}">
      <dgm:prSet/>
      <dgm:spPr/>
      <dgm:t>
        <a:bodyPr/>
        <a:lstStyle/>
        <a:p>
          <a:endParaRPr lang="en-US" sz="900" b="1">
            <a:latin typeface="Arial" pitchFamily="34" charset="0"/>
            <a:cs typeface="Arial" pitchFamily="34" charset="0"/>
          </a:endParaRPr>
        </a:p>
      </dgm:t>
    </dgm:pt>
    <dgm:pt modelId="{6D1FDCBD-D1D0-42F7-9072-7CF136837DFC}">
      <dgm:prSet phldrT="[Text]" custT="1"/>
      <dgm:spPr/>
      <dgm:t>
        <a:bodyPr/>
        <a:lstStyle/>
        <a:p>
          <a:r>
            <a:rPr lang="mn-MN" sz="900" b="1">
              <a:latin typeface="Arial" pitchFamily="34" charset="0"/>
              <a:cs typeface="Arial" pitchFamily="34" charset="0"/>
            </a:rPr>
            <a:t>Аймаг, нийслэл</a:t>
          </a:r>
          <a:endParaRPr lang="en-US" sz="900" b="1">
            <a:latin typeface="Arial" pitchFamily="34" charset="0"/>
            <a:cs typeface="Arial" pitchFamily="34" charset="0"/>
          </a:endParaRPr>
        </a:p>
      </dgm:t>
    </dgm:pt>
    <dgm:pt modelId="{8319FF35-6C85-46E1-9E74-E787481BFE98}" type="parTrans" cxnId="{66037B7A-91CA-462F-B8F4-832FE67C4650}">
      <dgm:prSet/>
      <dgm:spPr/>
      <dgm:t>
        <a:bodyPr/>
        <a:lstStyle/>
        <a:p>
          <a:endParaRPr lang="en-US" sz="900" b="1">
            <a:latin typeface="Arial" pitchFamily="34" charset="0"/>
            <a:cs typeface="Arial" pitchFamily="34" charset="0"/>
          </a:endParaRPr>
        </a:p>
      </dgm:t>
    </dgm:pt>
    <dgm:pt modelId="{3633337A-B3F0-4EAA-91BC-9F8B6205308D}" type="sibTrans" cxnId="{66037B7A-91CA-462F-B8F4-832FE67C4650}">
      <dgm:prSet/>
      <dgm:spPr/>
      <dgm:t>
        <a:bodyPr/>
        <a:lstStyle/>
        <a:p>
          <a:endParaRPr lang="en-US" sz="900" b="1">
            <a:latin typeface="Arial" pitchFamily="34" charset="0"/>
            <a:cs typeface="Arial" pitchFamily="34" charset="0"/>
          </a:endParaRPr>
        </a:p>
      </dgm:t>
    </dgm:pt>
    <dgm:pt modelId="{9C34CCB4-7E0B-4D22-B718-AF228E42F143}">
      <dgm:prSet phldrT="[Text]" custT="1"/>
      <dgm:spPr/>
      <dgm:t>
        <a:bodyPr/>
        <a:lstStyle/>
        <a:p>
          <a:r>
            <a:rPr lang="mn-MN" sz="900" b="1">
              <a:latin typeface="Arial" pitchFamily="34" charset="0"/>
              <a:cs typeface="Arial" pitchFamily="34" charset="0"/>
            </a:rPr>
            <a:t>Сум дүүрэг</a:t>
          </a:r>
          <a:endParaRPr lang="en-US" sz="900" b="1">
            <a:latin typeface="Arial" pitchFamily="34" charset="0"/>
            <a:cs typeface="Arial" pitchFamily="34" charset="0"/>
          </a:endParaRPr>
        </a:p>
      </dgm:t>
    </dgm:pt>
    <dgm:pt modelId="{06E7D73D-B500-45AC-94A1-07CC05A8A0C7}" type="parTrans" cxnId="{8592A64C-5D81-4CB3-BB03-AE9D15A774C8}">
      <dgm:prSet/>
      <dgm:spPr/>
      <dgm:t>
        <a:bodyPr/>
        <a:lstStyle/>
        <a:p>
          <a:endParaRPr lang="en-US" sz="900" b="1">
            <a:latin typeface="Arial" pitchFamily="34" charset="0"/>
            <a:cs typeface="Arial" pitchFamily="34" charset="0"/>
          </a:endParaRPr>
        </a:p>
      </dgm:t>
    </dgm:pt>
    <dgm:pt modelId="{775F3D07-B65B-41EE-BF9E-602F6374EB37}" type="sibTrans" cxnId="{8592A64C-5D81-4CB3-BB03-AE9D15A774C8}">
      <dgm:prSet/>
      <dgm:spPr/>
      <dgm:t>
        <a:bodyPr/>
        <a:lstStyle/>
        <a:p>
          <a:endParaRPr lang="en-US" sz="900" b="1">
            <a:latin typeface="Arial" pitchFamily="34" charset="0"/>
            <a:cs typeface="Arial" pitchFamily="34" charset="0"/>
          </a:endParaRPr>
        </a:p>
      </dgm:t>
    </dgm:pt>
    <dgm:pt modelId="{B76359E0-2EF1-4752-868A-30B3BE9FEEAC}">
      <dgm:prSet phldrT="[Text]" custT="1"/>
      <dgm:spPr/>
      <dgm:t>
        <a:bodyPr lIns="0" tIns="0" rIns="0" bIns="0"/>
        <a:lstStyle/>
        <a:p>
          <a:r>
            <a:rPr lang="en-US" sz="900" b="1">
              <a:solidFill>
                <a:srgbClr val="0070C0"/>
              </a:solidFill>
              <a:latin typeface="Arial" pitchFamily="34" charset="0"/>
              <a:cs typeface="Arial" pitchFamily="34" charset="0"/>
            </a:rPr>
            <a:t>Zamiinuud.dornogovi.mn</a:t>
          </a:r>
        </a:p>
      </dgm:t>
    </dgm:pt>
    <dgm:pt modelId="{AF70E460-08CA-481B-BCFE-FB20F264EE71}" type="parTrans" cxnId="{14E9E9B6-043D-4D65-BA43-421ABBEB8A21}">
      <dgm:prSet/>
      <dgm:spPr/>
      <dgm:t>
        <a:bodyPr/>
        <a:lstStyle/>
        <a:p>
          <a:endParaRPr lang="en-US" sz="900" b="1">
            <a:latin typeface="Arial" pitchFamily="34" charset="0"/>
            <a:cs typeface="Arial" pitchFamily="34" charset="0"/>
          </a:endParaRPr>
        </a:p>
      </dgm:t>
    </dgm:pt>
    <dgm:pt modelId="{16D11C63-0DD8-4F98-8ADD-A8E78ABC4695}" type="sibTrans" cxnId="{14E9E9B6-043D-4D65-BA43-421ABBEB8A21}">
      <dgm:prSet/>
      <dgm:spPr/>
      <dgm:t>
        <a:bodyPr/>
        <a:lstStyle/>
        <a:p>
          <a:endParaRPr lang="en-US" sz="900" b="1">
            <a:latin typeface="Arial" pitchFamily="34" charset="0"/>
            <a:cs typeface="Arial" pitchFamily="34" charset="0"/>
          </a:endParaRPr>
        </a:p>
      </dgm:t>
    </dgm:pt>
    <dgm:pt modelId="{9B0E7C1C-9882-48A5-B71F-3F121DE904C9}">
      <dgm:prSet phldrT="[Text]" custT="1"/>
      <dgm:spPr/>
      <dgm:t>
        <a:bodyPr lIns="0" tIns="0" rIns="0" bIns="0"/>
        <a:lstStyle/>
        <a:p>
          <a:r>
            <a:rPr lang="en-US" sz="900" b="1">
              <a:solidFill>
                <a:srgbClr val="7030A0"/>
              </a:solidFill>
              <a:latin typeface="Arial" pitchFamily="34" charset="0"/>
              <a:cs typeface="Arial" pitchFamily="34" charset="0"/>
            </a:rPr>
            <a:t>Dornogovi.gov.mn</a:t>
          </a:r>
        </a:p>
      </dgm:t>
    </dgm:pt>
    <dgm:pt modelId="{F425AA96-5BD4-4488-8161-33CB7BC0862E}" type="parTrans" cxnId="{3936622E-FF91-4807-9226-69FB13E78C14}">
      <dgm:prSet/>
      <dgm:spPr/>
      <dgm:t>
        <a:bodyPr/>
        <a:lstStyle/>
        <a:p>
          <a:endParaRPr lang="en-US" sz="900"/>
        </a:p>
      </dgm:t>
    </dgm:pt>
    <dgm:pt modelId="{699DA0CF-5558-4A2C-AEED-8EB4ABF3F0B7}" type="sibTrans" cxnId="{3936622E-FF91-4807-9226-69FB13E78C14}">
      <dgm:prSet/>
      <dgm:spPr/>
      <dgm:t>
        <a:bodyPr/>
        <a:lstStyle/>
        <a:p>
          <a:endParaRPr lang="en-US" sz="900"/>
        </a:p>
      </dgm:t>
    </dgm:pt>
    <dgm:pt modelId="{5034D39C-7BD2-4A14-AC75-E3BA6B2D601F}">
      <dgm:prSet phldrT="[Text]" custT="1"/>
      <dgm:spPr/>
      <dgm:t>
        <a:bodyPr lIns="0" tIns="0" rIns="0" bIns="0"/>
        <a:lstStyle/>
        <a:p>
          <a:pPr algn="just"/>
          <a:r>
            <a:rPr lang="mn-MN" sz="900" b="0">
              <a:latin typeface="Arial" pitchFamily="34" charset="0"/>
              <a:cs typeface="Arial" pitchFamily="34" charset="0"/>
            </a:rPr>
            <a:t>сайтанд тавигдсан мэдээлэл бүх аймаг болон сум, яам агентлагуудын нэгжийн сайтны заагдсан цэсэнд орно</a:t>
          </a:r>
          <a:endParaRPr lang="en-US" sz="900" b="0">
            <a:latin typeface="Arial" pitchFamily="34" charset="0"/>
            <a:cs typeface="Arial" pitchFamily="34" charset="0"/>
          </a:endParaRPr>
        </a:p>
      </dgm:t>
    </dgm:pt>
    <dgm:pt modelId="{E8F66FBF-D18C-4DAC-8F35-66AF5E5E5C7E}" type="parTrans" cxnId="{D2DF3151-CA86-4640-8B26-345456AFC0C1}">
      <dgm:prSet/>
      <dgm:spPr/>
      <dgm:t>
        <a:bodyPr/>
        <a:lstStyle/>
        <a:p>
          <a:endParaRPr lang="en-US" sz="900"/>
        </a:p>
      </dgm:t>
    </dgm:pt>
    <dgm:pt modelId="{E6D42785-78E1-4A34-8FD9-AA41A403560B}" type="sibTrans" cxnId="{D2DF3151-CA86-4640-8B26-345456AFC0C1}">
      <dgm:prSet/>
      <dgm:spPr/>
      <dgm:t>
        <a:bodyPr/>
        <a:lstStyle/>
        <a:p>
          <a:endParaRPr lang="en-US" sz="900"/>
        </a:p>
      </dgm:t>
    </dgm:pt>
    <dgm:pt modelId="{F38DFD1F-93DF-48FD-B737-F45FE9718649}">
      <dgm:prSet phldrT="[Text]" custT="1"/>
      <dgm:spPr/>
      <dgm:t>
        <a:bodyPr lIns="0" tIns="0" rIns="0" bIns="0"/>
        <a:lstStyle/>
        <a:p>
          <a:r>
            <a:rPr lang="mn-MN" sz="900" b="0">
              <a:latin typeface="Arial" pitchFamily="34" charset="0"/>
              <a:cs typeface="Arial" pitchFamily="34" charset="0"/>
            </a:rPr>
            <a:t>сайтанд тавигдсан мэдээлэл аймгийнхаа бүх сумд болон </a:t>
          </a:r>
          <a:r>
            <a:rPr lang="en-US" sz="900" b="0">
              <a:latin typeface="Arial" pitchFamily="34" charset="0"/>
              <a:cs typeface="Arial" pitchFamily="34" charset="0"/>
            </a:rPr>
            <a:t>zasag.mn </a:t>
          </a:r>
          <a:r>
            <a:rPr lang="mn-MN" sz="900" b="0">
              <a:latin typeface="Arial" pitchFamily="34" charset="0"/>
              <a:cs typeface="Arial" pitchFamily="34" charset="0"/>
            </a:rPr>
            <a:t>сайтны заагдсан цэсэнд орно</a:t>
          </a:r>
          <a:endParaRPr lang="en-US" sz="900" b="1">
            <a:latin typeface="Arial" pitchFamily="34" charset="0"/>
            <a:cs typeface="Arial" pitchFamily="34" charset="0"/>
          </a:endParaRPr>
        </a:p>
      </dgm:t>
    </dgm:pt>
    <dgm:pt modelId="{4FFF447E-56C1-4193-97D4-3C6A0E14647C}" type="parTrans" cxnId="{8B3F6951-1E69-4631-AD9C-3D77118C11EF}">
      <dgm:prSet/>
      <dgm:spPr/>
      <dgm:t>
        <a:bodyPr/>
        <a:lstStyle/>
        <a:p>
          <a:endParaRPr lang="en-US" sz="900"/>
        </a:p>
      </dgm:t>
    </dgm:pt>
    <dgm:pt modelId="{02792A4E-D940-4466-B916-4FD9791323ED}" type="sibTrans" cxnId="{8B3F6951-1E69-4631-AD9C-3D77118C11EF}">
      <dgm:prSet/>
      <dgm:spPr/>
      <dgm:t>
        <a:bodyPr/>
        <a:lstStyle/>
        <a:p>
          <a:endParaRPr lang="en-US" sz="900"/>
        </a:p>
      </dgm:t>
    </dgm:pt>
    <dgm:pt modelId="{BE89C433-BDBD-471A-B065-3F403734073F}">
      <dgm:prSet phldrT="[Text]" custT="1"/>
      <dgm:spPr/>
      <dgm:t>
        <a:bodyPr lIns="0" tIns="0" rIns="0" bIns="0"/>
        <a:lstStyle/>
        <a:p>
          <a:r>
            <a:rPr lang="mn-MN" sz="900" b="0">
              <a:latin typeface="Arial" pitchFamily="34" charset="0"/>
              <a:cs typeface="Arial" pitchFamily="34" charset="0"/>
            </a:rPr>
            <a:t>сайтанд тавигдсан мэдээлэл аймаг болон </a:t>
          </a:r>
          <a:r>
            <a:rPr lang="en-US" sz="900" b="0">
              <a:latin typeface="Arial" pitchFamily="34" charset="0"/>
              <a:cs typeface="Arial" pitchFamily="34" charset="0"/>
            </a:rPr>
            <a:t>zasag.mn </a:t>
          </a:r>
          <a:r>
            <a:rPr lang="mn-MN" sz="900" b="0">
              <a:latin typeface="Arial" pitchFamily="34" charset="0"/>
              <a:cs typeface="Arial" pitchFamily="34" charset="0"/>
            </a:rPr>
            <a:t>сайтны заагдсан цэсэнд орно</a:t>
          </a:r>
          <a:endParaRPr lang="en-US" sz="900" b="1">
            <a:latin typeface="Arial" pitchFamily="34" charset="0"/>
            <a:cs typeface="Arial" pitchFamily="34" charset="0"/>
          </a:endParaRPr>
        </a:p>
      </dgm:t>
    </dgm:pt>
    <dgm:pt modelId="{DD09C036-8D2B-4E95-A364-B1EC28EAE208}" type="parTrans" cxnId="{AA26B4E0-DB22-4577-9986-D96C89702EF9}">
      <dgm:prSet/>
      <dgm:spPr/>
      <dgm:t>
        <a:bodyPr/>
        <a:lstStyle/>
        <a:p>
          <a:endParaRPr lang="en-US" sz="900"/>
        </a:p>
      </dgm:t>
    </dgm:pt>
    <dgm:pt modelId="{031C0DDC-4FB1-4D53-9B9A-3B882EB2AD4A}" type="sibTrans" cxnId="{AA26B4E0-DB22-4577-9986-D96C89702EF9}">
      <dgm:prSet/>
      <dgm:spPr/>
      <dgm:t>
        <a:bodyPr/>
        <a:lstStyle/>
        <a:p>
          <a:endParaRPr lang="en-US" sz="900"/>
        </a:p>
      </dgm:t>
    </dgm:pt>
    <dgm:pt modelId="{60FFA21D-5E07-455E-8429-D5EB0009AABC}">
      <dgm:prSet phldrT="[Text]" custT="1"/>
      <dgm:spPr/>
      <dgm:t>
        <a:bodyPr/>
        <a:lstStyle/>
        <a:p>
          <a:r>
            <a:rPr lang="mn-MN" sz="900" b="0">
              <a:latin typeface="Arial" pitchFamily="34" charset="0"/>
              <a:cs typeface="Arial" pitchFamily="34" charset="0"/>
            </a:rPr>
            <a:t>сайтанд тавигдсан мэдээлэл аймаг болон сум, яам агентлагуудын сайтны заагдсан цэсэнд орно</a:t>
          </a:r>
          <a:endParaRPr lang="en-US" sz="900" b="1">
            <a:latin typeface="Arial" pitchFamily="34" charset="0"/>
            <a:cs typeface="Arial" pitchFamily="34" charset="0"/>
          </a:endParaRPr>
        </a:p>
      </dgm:t>
    </dgm:pt>
    <dgm:pt modelId="{9536F61C-522B-4027-923C-CB6C2E6C56FF}" type="parTrans" cxnId="{83C1CABB-6652-411C-AC39-1743848C6C3D}">
      <dgm:prSet/>
      <dgm:spPr/>
      <dgm:t>
        <a:bodyPr/>
        <a:lstStyle/>
        <a:p>
          <a:endParaRPr lang="en-US" sz="900"/>
        </a:p>
      </dgm:t>
    </dgm:pt>
    <dgm:pt modelId="{41C88FA1-5C58-4B48-BF4E-530E7DAA6477}" type="sibTrans" cxnId="{83C1CABB-6652-411C-AC39-1743848C6C3D}">
      <dgm:prSet/>
      <dgm:spPr/>
      <dgm:t>
        <a:bodyPr/>
        <a:lstStyle/>
        <a:p>
          <a:endParaRPr lang="en-US" sz="900"/>
        </a:p>
      </dgm:t>
    </dgm:pt>
    <dgm:pt modelId="{034D1688-E809-41CE-966B-BE19705B5E97}" type="pres">
      <dgm:prSet presAssocID="{69B357F3-097B-4FE7-AC90-6603FF24820B}" presName="cycleMatrixDiagram" presStyleCnt="0">
        <dgm:presLayoutVars>
          <dgm:chMax val="1"/>
          <dgm:dir/>
          <dgm:animLvl val="lvl"/>
          <dgm:resizeHandles val="exact"/>
        </dgm:presLayoutVars>
      </dgm:prSet>
      <dgm:spPr/>
      <dgm:t>
        <a:bodyPr/>
        <a:lstStyle/>
        <a:p>
          <a:endParaRPr lang="en-US"/>
        </a:p>
      </dgm:t>
    </dgm:pt>
    <dgm:pt modelId="{FB770CDF-D523-4F0A-9B1E-D0058C807F54}" type="pres">
      <dgm:prSet presAssocID="{69B357F3-097B-4FE7-AC90-6603FF24820B}" presName="children" presStyleCnt="0"/>
      <dgm:spPr/>
    </dgm:pt>
    <dgm:pt modelId="{A5B0F47A-4595-4464-B2D7-D581D697BAFB}" type="pres">
      <dgm:prSet presAssocID="{69B357F3-097B-4FE7-AC90-6603FF24820B}" presName="child1group" presStyleCnt="0"/>
      <dgm:spPr/>
    </dgm:pt>
    <dgm:pt modelId="{1F0484E0-F01D-4522-A367-27B8F7743792}" type="pres">
      <dgm:prSet presAssocID="{69B357F3-097B-4FE7-AC90-6603FF24820B}" presName="child1" presStyleLbl="bgAcc1" presStyleIdx="0" presStyleCnt="4" custScaleX="194904" custLinFactNeighborX="-89582"/>
      <dgm:spPr/>
      <dgm:t>
        <a:bodyPr/>
        <a:lstStyle/>
        <a:p>
          <a:endParaRPr lang="en-US"/>
        </a:p>
      </dgm:t>
    </dgm:pt>
    <dgm:pt modelId="{0783C0FC-D7E0-480E-B8BE-3CB92B6DF14F}" type="pres">
      <dgm:prSet presAssocID="{69B357F3-097B-4FE7-AC90-6603FF24820B}" presName="child1Text" presStyleLbl="bgAcc1" presStyleIdx="0" presStyleCnt="4">
        <dgm:presLayoutVars>
          <dgm:bulletEnabled val="1"/>
        </dgm:presLayoutVars>
      </dgm:prSet>
      <dgm:spPr/>
      <dgm:t>
        <a:bodyPr/>
        <a:lstStyle/>
        <a:p>
          <a:endParaRPr lang="en-US"/>
        </a:p>
      </dgm:t>
    </dgm:pt>
    <dgm:pt modelId="{81B0A236-8EA5-4854-967E-0E1E432FC4A1}" type="pres">
      <dgm:prSet presAssocID="{69B357F3-097B-4FE7-AC90-6603FF24820B}" presName="child2group" presStyleCnt="0"/>
      <dgm:spPr/>
    </dgm:pt>
    <dgm:pt modelId="{3CDFCC86-4E30-42FF-886C-6182A8B5EA25}" type="pres">
      <dgm:prSet presAssocID="{69B357F3-097B-4FE7-AC90-6603FF24820B}" presName="child2" presStyleLbl="bgAcc1" presStyleIdx="1" presStyleCnt="4" custScaleX="175840" custScaleY="122737" custLinFactNeighborX="78404"/>
      <dgm:spPr/>
      <dgm:t>
        <a:bodyPr/>
        <a:lstStyle/>
        <a:p>
          <a:endParaRPr lang="en-US"/>
        </a:p>
      </dgm:t>
    </dgm:pt>
    <dgm:pt modelId="{F73E00A6-BC71-48D4-9E96-6542EC1B9258}" type="pres">
      <dgm:prSet presAssocID="{69B357F3-097B-4FE7-AC90-6603FF24820B}" presName="child2Text" presStyleLbl="bgAcc1" presStyleIdx="1" presStyleCnt="4">
        <dgm:presLayoutVars>
          <dgm:bulletEnabled val="1"/>
        </dgm:presLayoutVars>
      </dgm:prSet>
      <dgm:spPr/>
      <dgm:t>
        <a:bodyPr/>
        <a:lstStyle/>
        <a:p>
          <a:endParaRPr lang="en-US"/>
        </a:p>
      </dgm:t>
    </dgm:pt>
    <dgm:pt modelId="{C3AC5D9F-E1B0-4A7C-B0CE-5F148F6E84D6}" type="pres">
      <dgm:prSet presAssocID="{69B357F3-097B-4FE7-AC90-6603FF24820B}" presName="child3group" presStyleCnt="0"/>
      <dgm:spPr/>
    </dgm:pt>
    <dgm:pt modelId="{2EEB35B4-1A26-4972-A448-6CE4E0814EA5}" type="pres">
      <dgm:prSet presAssocID="{69B357F3-097B-4FE7-AC90-6603FF24820B}" presName="child3" presStyleLbl="bgAcc1" presStyleIdx="2" presStyleCnt="4" custScaleX="186191" custScaleY="153611" custLinFactNeighborX="78917" custLinFactNeighborY="-2842"/>
      <dgm:spPr/>
      <dgm:t>
        <a:bodyPr/>
        <a:lstStyle/>
        <a:p>
          <a:endParaRPr lang="en-US"/>
        </a:p>
      </dgm:t>
    </dgm:pt>
    <dgm:pt modelId="{3E241B59-00B4-4E4A-82A5-876127FD80CE}" type="pres">
      <dgm:prSet presAssocID="{69B357F3-097B-4FE7-AC90-6603FF24820B}" presName="child3Text" presStyleLbl="bgAcc1" presStyleIdx="2" presStyleCnt="4">
        <dgm:presLayoutVars>
          <dgm:bulletEnabled val="1"/>
        </dgm:presLayoutVars>
      </dgm:prSet>
      <dgm:spPr/>
      <dgm:t>
        <a:bodyPr/>
        <a:lstStyle/>
        <a:p>
          <a:endParaRPr lang="en-US"/>
        </a:p>
      </dgm:t>
    </dgm:pt>
    <dgm:pt modelId="{E9950131-E63F-4CFA-B513-77315FA6B51C}" type="pres">
      <dgm:prSet presAssocID="{69B357F3-097B-4FE7-AC90-6603FF24820B}" presName="child4group" presStyleCnt="0"/>
      <dgm:spPr/>
    </dgm:pt>
    <dgm:pt modelId="{5C03BD08-92D8-4BE7-8734-8F4497ED746E}" type="pres">
      <dgm:prSet presAssocID="{69B357F3-097B-4FE7-AC90-6603FF24820B}" presName="child4" presStyleLbl="bgAcc1" presStyleIdx="3" presStyleCnt="4" custScaleX="218738" custLinFactNeighborX="-96812" custLinFactNeighborY="-2842"/>
      <dgm:spPr/>
      <dgm:t>
        <a:bodyPr/>
        <a:lstStyle/>
        <a:p>
          <a:endParaRPr lang="en-US"/>
        </a:p>
      </dgm:t>
    </dgm:pt>
    <dgm:pt modelId="{80C65B5C-DE24-4977-8F25-0C4E0547A09A}" type="pres">
      <dgm:prSet presAssocID="{69B357F3-097B-4FE7-AC90-6603FF24820B}" presName="child4Text" presStyleLbl="bgAcc1" presStyleIdx="3" presStyleCnt="4">
        <dgm:presLayoutVars>
          <dgm:bulletEnabled val="1"/>
        </dgm:presLayoutVars>
      </dgm:prSet>
      <dgm:spPr/>
      <dgm:t>
        <a:bodyPr/>
        <a:lstStyle/>
        <a:p>
          <a:endParaRPr lang="en-US"/>
        </a:p>
      </dgm:t>
    </dgm:pt>
    <dgm:pt modelId="{2CFC12AD-A562-47EC-AC2B-CB3483F0DFB1}" type="pres">
      <dgm:prSet presAssocID="{69B357F3-097B-4FE7-AC90-6603FF24820B}" presName="childPlaceholder" presStyleCnt="0"/>
      <dgm:spPr/>
    </dgm:pt>
    <dgm:pt modelId="{E93EEF00-3C2A-41E9-B28A-7A31CC2B83E4}" type="pres">
      <dgm:prSet presAssocID="{69B357F3-097B-4FE7-AC90-6603FF24820B}" presName="circle" presStyleCnt="0"/>
      <dgm:spPr/>
    </dgm:pt>
    <dgm:pt modelId="{15045E36-0B7C-4B04-ADA9-14C3FB7BB2C8}" type="pres">
      <dgm:prSet presAssocID="{69B357F3-097B-4FE7-AC90-6603FF24820B}" presName="quadrant1" presStyleLbl="node1" presStyleIdx="0" presStyleCnt="4">
        <dgm:presLayoutVars>
          <dgm:chMax val="1"/>
          <dgm:bulletEnabled val="1"/>
        </dgm:presLayoutVars>
      </dgm:prSet>
      <dgm:spPr/>
      <dgm:t>
        <a:bodyPr/>
        <a:lstStyle/>
        <a:p>
          <a:endParaRPr lang="en-US"/>
        </a:p>
      </dgm:t>
    </dgm:pt>
    <dgm:pt modelId="{6BE7F77E-E61D-4EC0-B421-BA2F9154E6C8}" type="pres">
      <dgm:prSet presAssocID="{69B357F3-097B-4FE7-AC90-6603FF24820B}" presName="quadrant2" presStyleLbl="node1" presStyleIdx="1" presStyleCnt="4">
        <dgm:presLayoutVars>
          <dgm:chMax val="1"/>
          <dgm:bulletEnabled val="1"/>
        </dgm:presLayoutVars>
      </dgm:prSet>
      <dgm:spPr/>
      <dgm:t>
        <a:bodyPr/>
        <a:lstStyle/>
        <a:p>
          <a:endParaRPr lang="en-US"/>
        </a:p>
      </dgm:t>
    </dgm:pt>
    <dgm:pt modelId="{BABB6079-0A92-484D-9169-7345FCF17E4A}" type="pres">
      <dgm:prSet presAssocID="{69B357F3-097B-4FE7-AC90-6603FF24820B}" presName="quadrant3" presStyleLbl="node1" presStyleIdx="2" presStyleCnt="4">
        <dgm:presLayoutVars>
          <dgm:chMax val="1"/>
          <dgm:bulletEnabled val="1"/>
        </dgm:presLayoutVars>
      </dgm:prSet>
      <dgm:spPr/>
      <dgm:t>
        <a:bodyPr/>
        <a:lstStyle/>
        <a:p>
          <a:endParaRPr lang="en-US"/>
        </a:p>
      </dgm:t>
    </dgm:pt>
    <dgm:pt modelId="{35D160ED-CFA1-4E17-B070-DFD71A8FD191}" type="pres">
      <dgm:prSet presAssocID="{69B357F3-097B-4FE7-AC90-6603FF24820B}" presName="quadrant4" presStyleLbl="node1" presStyleIdx="3" presStyleCnt="4">
        <dgm:presLayoutVars>
          <dgm:chMax val="1"/>
          <dgm:bulletEnabled val="1"/>
        </dgm:presLayoutVars>
      </dgm:prSet>
      <dgm:spPr/>
      <dgm:t>
        <a:bodyPr/>
        <a:lstStyle/>
        <a:p>
          <a:endParaRPr lang="en-US"/>
        </a:p>
      </dgm:t>
    </dgm:pt>
    <dgm:pt modelId="{D1BE5295-0A52-46EA-935B-CA2158360610}" type="pres">
      <dgm:prSet presAssocID="{69B357F3-097B-4FE7-AC90-6603FF24820B}" presName="quadrantPlaceholder" presStyleCnt="0"/>
      <dgm:spPr/>
    </dgm:pt>
    <dgm:pt modelId="{3899BA11-F5A4-427E-80B0-E53EF380E9BA}" type="pres">
      <dgm:prSet presAssocID="{69B357F3-097B-4FE7-AC90-6603FF24820B}" presName="center1" presStyleLbl="fgShp" presStyleIdx="0" presStyleCnt="2"/>
      <dgm:spPr/>
    </dgm:pt>
    <dgm:pt modelId="{68D3E291-8E30-40ED-83B3-72B611915F9C}" type="pres">
      <dgm:prSet presAssocID="{69B357F3-097B-4FE7-AC90-6603FF24820B}" presName="center2" presStyleLbl="fgShp" presStyleIdx="1" presStyleCnt="2"/>
      <dgm:spPr/>
    </dgm:pt>
  </dgm:ptLst>
  <dgm:cxnLst>
    <dgm:cxn modelId="{209E1CEC-2EC9-43C0-BC20-E4182DE557FC}" type="presOf" srcId="{3E2FF17D-85ED-49D8-9734-12DB2C86AF1E}" destId="{15045E36-0B7C-4B04-ADA9-14C3FB7BB2C8}" srcOrd="0" destOrd="0" presId="urn:microsoft.com/office/officeart/2005/8/layout/cycle4"/>
    <dgm:cxn modelId="{83C1CABB-6652-411C-AC39-1743848C6C3D}" srcId="{3E2FF17D-85ED-49D8-9734-12DB2C86AF1E}" destId="{60FFA21D-5E07-455E-8429-D5EB0009AABC}" srcOrd="1" destOrd="0" parTransId="{9536F61C-522B-4027-923C-CB6C2E6C56FF}" sibTransId="{41C88FA1-5C58-4B48-BF4E-530E7DAA6477}"/>
    <dgm:cxn modelId="{C7F225D5-938B-46AC-927F-0EB49F9BEEA5}" srcId="{69B357F3-097B-4FE7-AC90-6603FF24820B}" destId="{3E2FF17D-85ED-49D8-9734-12DB2C86AF1E}" srcOrd="0" destOrd="0" parTransId="{FDFB0FBD-2220-48F4-B9F1-5F9C4B150683}" sibTransId="{EEC93C19-C4F7-4FFE-A6AF-174C348D8646}"/>
    <dgm:cxn modelId="{7639421E-A059-44A9-9860-3824491329A7}" type="presOf" srcId="{60FFA21D-5E07-455E-8429-D5EB0009AABC}" destId="{1F0484E0-F01D-4522-A367-27B8F7743792}" srcOrd="0" destOrd="1" presId="urn:microsoft.com/office/officeart/2005/8/layout/cycle4"/>
    <dgm:cxn modelId="{239F5B7F-773A-4A9D-BC4C-0D188347424C}" type="presOf" srcId="{F38DFD1F-93DF-48FD-B737-F45FE9718649}" destId="{3E241B59-00B4-4E4A-82A5-876127FD80CE}" srcOrd="1" destOrd="1" presId="urn:microsoft.com/office/officeart/2005/8/layout/cycle4"/>
    <dgm:cxn modelId="{C77F9DA4-CDC8-4C5F-B2E8-3C401834BED5}" srcId="{62D7598A-759C-4ABD-A8C2-1386BA38945C}" destId="{E99D43EF-F7A4-41F9-A171-920352DCB974}" srcOrd="0" destOrd="0" parTransId="{B7A47CFD-83F7-415F-BA10-63C1B3FCCF78}" sibTransId="{3BBFB5A3-9B53-472F-ABB5-2718ABF3DA7B}"/>
    <dgm:cxn modelId="{2F7E3831-38A3-4D3E-B3C3-D3185D852281}" type="presOf" srcId="{9C34CCB4-7E0B-4D22-B718-AF228E42F143}" destId="{35D160ED-CFA1-4E17-B070-DFD71A8FD191}" srcOrd="0" destOrd="0" presId="urn:microsoft.com/office/officeart/2005/8/layout/cycle4"/>
    <dgm:cxn modelId="{3DC1AA1D-EB55-46F8-BFA9-F4823C135E1F}" type="presOf" srcId="{60FFA21D-5E07-455E-8429-D5EB0009AABC}" destId="{0783C0FC-D7E0-480E-B8BE-3CB92B6DF14F}" srcOrd="1" destOrd="1" presId="urn:microsoft.com/office/officeart/2005/8/layout/cycle4"/>
    <dgm:cxn modelId="{44B75077-A791-4040-ADFD-99B844298823}" type="presOf" srcId="{5034D39C-7BD2-4A14-AC75-E3BA6B2D601F}" destId="{F73E00A6-BC71-48D4-9E96-6542EC1B9258}" srcOrd="1" destOrd="1" presId="urn:microsoft.com/office/officeart/2005/8/layout/cycle4"/>
    <dgm:cxn modelId="{8592A64C-5D81-4CB3-BB03-AE9D15A774C8}" srcId="{69B357F3-097B-4FE7-AC90-6603FF24820B}" destId="{9C34CCB4-7E0B-4D22-B718-AF228E42F143}" srcOrd="3" destOrd="0" parTransId="{06E7D73D-B500-45AC-94A1-07CC05A8A0C7}" sibTransId="{775F3D07-B65B-41EE-BF9E-602F6374EB37}"/>
    <dgm:cxn modelId="{7B9CC124-C7B9-4BDF-AA2A-462E6A3B0C7C}" type="presOf" srcId="{B76359E0-2EF1-4752-868A-30B3BE9FEEAC}" destId="{80C65B5C-DE24-4977-8F25-0C4E0547A09A}" srcOrd="1" destOrd="0" presId="urn:microsoft.com/office/officeart/2005/8/layout/cycle4"/>
    <dgm:cxn modelId="{1D29FCB0-FF25-4009-8873-6BEE05F884A0}" type="presOf" srcId="{9B0E7C1C-9882-48A5-B71F-3F121DE904C9}" destId="{3E241B59-00B4-4E4A-82A5-876127FD80CE}" srcOrd="1" destOrd="0" presId="urn:microsoft.com/office/officeart/2005/8/layout/cycle4"/>
    <dgm:cxn modelId="{B46611CD-882E-4B5C-B0F4-A950BB9C97FF}" type="presOf" srcId="{5034D39C-7BD2-4A14-AC75-E3BA6B2D601F}" destId="{3CDFCC86-4E30-42FF-886C-6182A8B5EA25}" srcOrd="0" destOrd="1" presId="urn:microsoft.com/office/officeart/2005/8/layout/cycle4"/>
    <dgm:cxn modelId="{636847E9-6875-405F-A01C-66F63ABC91D9}" type="presOf" srcId="{69B357F3-097B-4FE7-AC90-6603FF24820B}" destId="{034D1688-E809-41CE-966B-BE19705B5E97}" srcOrd="0" destOrd="0" presId="urn:microsoft.com/office/officeart/2005/8/layout/cycle4"/>
    <dgm:cxn modelId="{99140BD9-38B2-4217-9E4B-45603AE9ADC9}" type="presOf" srcId="{E99D43EF-F7A4-41F9-A171-920352DCB974}" destId="{3CDFCC86-4E30-42FF-886C-6182A8B5EA25}" srcOrd="0" destOrd="0" presId="urn:microsoft.com/office/officeart/2005/8/layout/cycle4"/>
    <dgm:cxn modelId="{62B17553-C687-400A-B2ED-E51A6E6BF8A5}" srcId="{3E2FF17D-85ED-49D8-9734-12DB2C86AF1E}" destId="{9804C8F0-C4C8-4950-8777-0CDE2D8630D6}" srcOrd="0" destOrd="0" parTransId="{0D118BD7-2936-4E48-8946-FBFAD94AF26B}" sibTransId="{613DD914-E0D1-4F3E-82C6-625521EC4AA3}"/>
    <dgm:cxn modelId="{C8887D35-928D-4B71-9010-4EB8C2D05C5C}" type="presOf" srcId="{9804C8F0-C4C8-4950-8777-0CDE2D8630D6}" destId="{0783C0FC-D7E0-480E-B8BE-3CB92B6DF14F}" srcOrd="1" destOrd="0" presId="urn:microsoft.com/office/officeart/2005/8/layout/cycle4"/>
    <dgm:cxn modelId="{AA26B4E0-DB22-4577-9986-D96C89702EF9}" srcId="{9C34CCB4-7E0B-4D22-B718-AF228E42F143}" destId="{BE89C433-BDBD-471A-B065-3F403734073F}" srcOrd="1" destOrd="0" parTransId="{DD09C036-8D2B-4E95-A364-B1EC28EAE208}" sibTransId="{031C0DDC-4FB1-4D53-9B9A-3B882EB2AD4A}"/>
    <dgm:cxn modelId="{66037B7A-91CA-462F-B8F4-832FE67C4650}" srcId="{69B357F3-097B-4FE7-AC90-6603FF24820B}" destId="{6D1FDCBD-D1D0-42F7-9072-7CF136837DFC}" srcOrd="2" destOrd="0" parTransId="{8319FF35-6C85-46E1-9E74-E787481BFE98}" sibTransId="{3633337A-B3F0-4EAA-91BC-9F8B6205308D}"/>
    <dgm:cxn modelId="{F620DC55-C5F9-4DAA-8434-1011750A5335}" srcId="{69B357F3-097B-4FE7-AC90-6603FF24820B}" destId="{62D7598A-759C-4ABD-A8C2-1386BA38945C}" srcOrd="1" destOrd="0" parTransId="{E16E3380-6C37-49A6-9AAE-19D8B01AAF33}" sibTransId="{06D6835D-96CE-4AC0-9B03-A003A46ADB4C}"/>
    <dgm:cxn modelId="{E4BAA840-8721-469D-BA76-4BE43CC45D24}" type="presOf" srcId="{9804C8F0-C4C8-4950-8777-0CDE2D8630D6}" destId="{1F0484E0-F01D-4522-A367-27B8F7743792}" srcOrd="0" destOrd="0" presId="urn:microsoft.com/office/officeart/2005/8/layout/cycle4"/>
    <dgm:cxn modelId="{D2DF3151-CA86-4640-8B26-345456AFC0C1}" srcId="{62D7598A-759C-4ABD-A8C2-1386BA38945C}" destId="{5034D39C-7BD2-4A14-AC75-E3BA6B2D601F}" srcOrd="1" destOrd="0" parTransId="{E8F66FBF-D18C-4DAC-8F35-66AF5E5E5C7E}" sibTransId="{E6D42785-78E1-4A34-8FD9-AA41A403560B}"/>
    <dgm:cxn modelId="{DDCD7F77-BFD1-4247-83F4-3B39D55CE6E7}" type="presOf" srcId="{F38DFD1F-93DF-48FD-B737-F45FE9718649}" destId="{2EEB35B4-1A26-4972-A448-6CE4E0814EA5}" srcOrd="0" destOrd="1" presId="urn:microsoft.com/office/officeart/2005/8/layout/cycle4"/>
    <dgm:cxn modelId="{9F1ACED9-85D8-4D27-BC80-38148262F5E0}" type="presOf" srcId="{6D1FDCBD-D1D0-42F7-9072-7CF136837DFC}" destId="{BABB6079-0A92-484D-9169-7345FCF17E4A}" srcOrd="0" destOrd="0" presId="urn:microsoft.com/office/officeart/2005/8/layout/cycle4"/>
    <dgm:cxn modelId="{BBD2B147-80EE-461B-9D34-415B3B0B6CEE}" type="presOf" srcId="{E99D43EF-F7A4-41F9-A171-920352DCB974}" destId="{F73E00A6-BC71-48D4-9E96-6542EC1B9258}" srcOrd="1" destOrd="0" presId="urn:microsoft.com/office/officeart/2005/8/layout/cycle4"/>
    <dgm:cxn modelId="{613151AF-513E-4D5E-8F0F-D2F1B945A667}" type="presOf" srcId="{BE89C433-BDBD-471A-B065-3F403734073F}" destId="{5C03BD08-92D8-4BE7-8734-8F4497ED746E}" srcOrd="0" destOrd="1" presId="urn:microsoft.com/office/officeart/2005/8/layout/cycle4"/>
    <dgm:cxn modelId="{0FAFF72A-9A3F-4E9A-9032-CECEDE720DDD}" type="presOf" srcId="{9B0E7C1C-9882-48A5-B71F-3F121DE904C9}" destId="{2EEB35B4-1A26-4972-A448-6CE4E0814EA5}" srcOrd="0" destOrd="0" presId="urn:microsoft.com/office/officeart/2005/8/layout/cycle4"/>
    <dgm:cxn modelId="{3936622E-FF91-4807-9226-69FB13E78C14}" srcId="{6D1FDCBD-D1D0-42F7-9072-7CF136837DFC}" destId="{9B0E7C1C-9882-48A5-B71F-3F121DE904C9}" srcOrd="0" destOrd="0" parTransId="{F425AA96-5BD4-4488-8161-33CB7BC0862E}" sibTransId="{699DA0CF-5558-4A2C-AEED-8EB4ABF3F0B7}"/>
    <dgm:cxn modelId="{0E9288CC-7AB4-421A-B8E5-3A6714CFABC8}" type="presOf" srcId="{BE89C433-BDBD-471A-B065-3F403734073F}" destId="{80C65B5C-DE24-4977-8F25-0C4E0547A09A}" srcOrd="1" destOrd="1" presId="urn:microsoft.com/office/officeart/2005/8/layout/cycle4"/>
    <dgm:cxn modelId="{14E9E9B6-043D-4D65-BA43-421ABBEB8A21}" srcId="{9C34CCB4-7E0B-4D22-B718-AF228E42F143}" destId="{B76359E0-2EF1-4752-868A-30B3BE9FEEAC}" srcOrd="0" destOrd="0" parTransId="{AF70E460-08CA-481B-BCFE-FB20F264EE71}" sibTransId="{16D11C63-0DD8-4F98-8ADD-A8E78ABC4695}"/>
    <dgm:cxn modelId="{662B31DD-BE76-4714-8694-2872AFDF54FB}" type="presOf" srcId="{B76359E0-2EF1-4752-868A-30B3BE9FEEAC}" destId="{5C03BD08-92D8-4BE7-8734-8F4497ED746E}" srcOrd="0" destOrd="0" presId="urn:microsoft.com/office/officeart/2005/8/layout/cycle4"/>
    <dgm:cxn modelId="{8B3F6951-1E69-4631-AD9C-3D77118C11EF}" srcId="{6D1FDCBD-D1D0-42F7-9072-7CF136837DFC}" destId="{F38DFD1F-93DF-48FD-B737-F45FE9718649}" srcOrd="1" destOrd="0" parTransId="{4FFF447E-56C1-4193-97D4-3C6A0E14647C}" sibTransId="{02792A4E-D940-4466-B916-4FD9791323ED}"/>
    <dgm:cxn modelId="{31A2DB20-7791-49E9-9230-D767621B3E19}" type="presOf" srcId="{62D7598A-759C-4ABD-A8C2-1386BA38945C}" destId="{6BE7F77E-E61D-4EC0-B421-BA2F9154E6C8}" srcOrd="0" destOrd="0" presId="urn:microsoft.com/office/officeart/2005/8/layout/cycle4"/>
    <dgm:cxn modelId="{3F66E31B-B552-493F-8015-DCF13B726478}" type="presParOf" srcId="{034D1688-E809-41CE-966B-BE19705B5E97}" destId="{FB770CDF-D523-4F0A-9B1E-D0058C807F54}" srcOrd="0" destOrd="0" presId="urn:microsoft.com/office/officeart/2005/8/layout/cycle4"/>
    <dgm:cxn modelId="{13EE04E4-7526-4547-90EE-F28EC0E251B1}" type="presParOf" srcId="{FB770CDF-D523-4F0A-9B1E-D0058C807F54}" destId="{A5B0F47A-4595-4464-B2D7-D581D697BAFB}" srcOrd="0" destOrd="0" presId="urn:microsoft.com/office/officeart/2005/8/layout/cycle4"/>
    <dgm:cxn modelId="{91536E66-91E5-4F06-97B2-C659EA42E6A5}" type="presParOf" srcId="{A5B0F47A-4595-4464-B2D7-D581D697BAFB}" destId="{1F0484E0-F01D-4522-A367-27B8F7743792}" srcOrd="0" destOrd="0" presId="urn:microsoft.com/office/officeart/2005/8/layout/cycle4"/>
    <dgm:cxn modelId="{8D110F28-3549-4BED-9B2C-6BED37A2DD78}" type="presParOf" srcId="{A5B0F47A-4595-4464-B2D7-D581D697BAFB}" destId="{0783C0FC-D7E0-480E-B8BE-3CB92B6DF14F}" srcOrd="1" destOrd="0" presId="urn:microsoft.com/office/officeart/2005/8/layout/cycle4"/>
    <dgm:cxn modelId="{D38C7351-3B5D-4E5A-82E2-1470E621D84D}" type="presParOf" srcId="{FB770CDF-D523-4F0A-9B1E-D0058C807F54}" destId="{81B0A236-8EA5-4854-967E-0E1E432FC4A1}" srcOrd="1" destOrd="0" presId="urn:microsoft.com/office/officeart/2005/8/layout/cycle4"/>
    <dgm:cxn modelId="{B241CA95-7F17-4944-A9BF-4BBFE20CE823}" type="presParOf" srcId="{81B0A236-8EA5-4854-967E-0E1E432FC4A1}" destId="{3CDFCC86-4E30-42FF-886C-6182A8B5EA25}" srcOrd="0" destOrd="0" presId="urn:microsoft.com/office/officeart/2005/8/layout/cycle4"/>
    <dgm:cxn modelId="{CED979F8-EFF8-404D-AA02-B0F4DB3022EF}" type="presParOf" srcId="{81B0A236-8EA5-4854-967E-0E1E432FC4A1}" destId="{F73E00A6-BC71-48D4-9E96-6542EC1B9258}" srcOrd="1" destOrd="0" presId="urn:microsoft.com/office/officeart/2005/8/layout/cycle4"/>
    <dgm:cxn modelId="{0EC84FB7-AA2E-48F1-85EF-194F1E9DFBDB}" type="presParOf" srcId="{FB770CDF-D523-4F0A-9B1E-D0058C807F54}" destId="{C3AC5D9F-E1B0-4A7C-B0CE-5F148F6E84D6}" srcOrd="2" destOrd="0" presId="urn:microsoft.com/office/officeart/2005/8/layout/cycle4"/>
    <dgm:cxn modelId="{EB671B6D-A51A-4F74-A469-0A12BA69513A}" type="presParOf" srcId="{C3AC5D9F-E1B0-4A7C-B0CE-5F148F6E84D6}" destId="{2EEB35B4-1A26-4972-A448-6CE4E0814EA5}" srcOrd="0" destOrd="0" presId="urn:microsoft.com/office/officeart/2005/8/layout/cycle4"/>
    <dgm:cxn modelId="{EEA1C1F3-4797-4F16-BAEC-FAE92B406ED2}" type="presParOf" srcId="{C3AC5D9F-E1B0-4A7C-B0CE-5F148F6E84D6}" destId="{3E241B59-00B4-4E4A-82A5-876127FD80CE}" srcOrd="1" destOrd="0" presId="urn:microsoft.com/office/officeart/2005/8/layout/cycle4"/>
    <dgm:cxn modelId="{23787149-547A-42DB-8561-641555A00837}" type="presParOf" srcId="{FB770CDF-D523-4F0A-9B1E-D0058C807F54}" destId="{E9950131-E63F-4CFA-B513-77315FA6B51C}" srcOrd="3" destOrd="0" presId="urn:microsoft.com/office/officeart/2005/8/layout/cycle4"/>
    <dgm:cxn modelId="{015E097B-4785-4F32-B200-D39442D32882}" type="presParOf" srcId="{E9950131-E63F-4CFA-B513-77315FA6B51C}" destId="{5C03BD08-92D8-4BE7-8734-8F4497ED746E}" srcOrd="0" destOrd="0" presId="urn:microsoft.com/office/officeart/2005/8/layout/cycle4"/>
    <dgm:cxn modelId="{51416100-3316-4B71-8864-636CFC719679}" type="presParOf" srcId="{E9950131-E63F-4CFA-B513-77315FA6B51C}" destId="{80C65B5C-DE24-4977-8F25-0C4E0547A09A}" srcOrd="1" destOrd="0" presId="urn:microsoft.com/office/officeart/2005/8/layout/cycle4"/>
    <dgm:cxn modelId="{1D3E0E33-93FC-4BD4-AA64-999897C6D9AA}" type="presParOf" srcId="{FB770CDF-D523-4F0A-9B1E-D0058C807F54}" destId="{2CFC12AD-A562-47EC-AC2B-CB3483F0DFB1}" srcOrd="4" destOrd="0" presId="urn:microsoft.com/office/officeart/2005/8/layout/cycle4"/>
    <dgm:cxn modelId="{BA30E676-3506-456F-9607-1C7BDECE1199}" type="presParOf" srcId="{034D1688-E809-41CE-966B-BE19705B5E97}" destId="{E93EEF00-3C2A-41E9-B28A-7A31CC2B83E4}" srcOrd="1" destOrd="0" presId="urn:microsoft.com/office/officeart/2005/8/layout/cycle4"/>
    <dgm:cxn modelId="{E7DE18D1-EC64-46D9-B52C-3AC66E483E11}" type="presParOf" srcId="{E93EEF00-3C2A-41E9-B28A-7A31CC2B83E4}" destId="{15045E36-0B7C-4B04-ADA9-14C3FB7BB2C8}" srcOrd="0" destOrd="0" presId="urn:microsoft.com/office/officeart/2005/8/layout/cycle4"/>
    <dgm:cxn modelId="{98247169-3212-4F26-8708-4D781E64BAF5}" type="presParOf" srcId="{E93EEF00-3C2A-41E9-B28A-7A31CC2B83E4}" destId="{6BE7F77E-E61D-4EC0-B421-BA2F9154E6C8}" srcOrd="1" destOrd="0" presId="urn:microsoft.com/office/officeart/2005/8/layout/cycle4"/>
    <dgm:cxn modelId="{1E02EF66-CDF0-47F0-81C6-F6A079E1DC87}" type="presParOf" srcId="{E93EEF00-3C2A-41E9-B28A-7A31CC2B83E4}" destId="{BABB6079-0A92-484D-9169-7345FCF17E4A}" srcOrd="2" destOrd="0" presId="urn:microsoft.com/office/officeart/2005/8/layout/cycle4"/>
    <dgm:cxn modelId="{95095799-4800-4E6D-9640-A69B41871176}" type="presParOf" srcId="{E93EEF00-3C2A-41E9-B28A-7A31CC2B83E4}" destId="{35D160ED-CFA1-4E17-B070-DFD71A8FD191}" srcOrd="3" destOrd="0" presId="urn:microsoft.com/office/officeart/2005/8/layout/cycle4"/>
    <dgm:cxn modelId="{B4C59DD0-9A7C-48D5-9F23-B6848F1A47EF}" type="presParOf" srcId="{E93EEF00-3C2A-41E9-B28A-7A31CC2B83E4}" destId="{D1BE5295-0A52-46EA-935B-CA2158360610}" srcOrd="4" destOrd="0" presId="urn:microsoft.com/office/officeart/2005/8/layout/cycle4"/>
    <dgm:cxn modelId="{E24C36D2-BE3B-4E70-BB27-4E3B214122C8}" type="presParOf" srcId="{034D1688-E809-41CE-966B-BE19705B5E97}" destId="{3899BA11-F5A4-427E-80B0-E53EF380E9BA}" srcOrd="2" destOrd="0" presId="urn:microsoft.com/office/officeart/2005/8/layout/cycle4"/>
    <dgm:cxn modelId="{DA9226B0-AF32-48AE-852C-B021002DFD09}" type="presParOf" srcId="{034D1688-E809-41CE-966B-BE19705B5E97}" destId="{68D3E291-8E30-40ED-83B3-72B611915F9C}" srcOrd="3" destOrd="0" presId="urn:microsoft.com/office/officeart/2005/8/layout/cycle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EEB35B4-1A26-4972-A448-6CE4E0814EA5}">
      <dsp:nvSpPr>
        <dsp:cNvPr id="0" name=""/>
        <dsp:cNvSpPr/>
      </dsp:nvSpPr>
      <dsp:spPr>
        <a:xfrm>
          <a:off x="3922091" y="1341701"/>
          <a:ext cx="2154540" cy="1151440"/>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0" tIns="0" rIns="0" bIns="0" numCol="1" spcCol="1270" anchor="t" anchorCtr="0">
          <a:noAutofit/>
        </a:bodyPr>
        <a:lstStyle/>
        <a:p>
          <a:pPr marL="57150" lvl="1" indent="-57150" algn="l" defTabSz="400050">
            <a:lnSpc>
              <a:spcPct val="90000"/>
            </a:lnSpc>
            <a:spcBef>
              <a:spcPct val="0"/>
            </a:spcBef>
            <a:spcAft>
              <a:spcPct val="15000"/>
            </a:spcAft>
            <a:buChar char="••"/>
          </a:pPr>
          <a:r>
            <a:rPr lang="en-US" sz="900" b="1" kern="1200">
              <a:solidFill>
                <a:srgbClr val="7030A0"/>
              </a:solidFill>
              <a:latin typeface="Arial" pitchFamily="34" charset="0"/>
              <a:cs typeface="Arial" pitchFamily="34" charset="0"/>
            </a:rPr>
            <a:t>Dornogovi.gov.mn</a:t>
          </a:r>
        </a:p>
        <a:p>
          <a:pPr marL="57150" lvl="1" indent="-57150" algn="l" defTabSz="400050">
            <a:lnSpc>
              <a:spcPct val="90000"/>
            </a:lnSpc>
            <a:spcBef>
              <a:spcPct val="0"/>
            </a:spcBef>
            <a:spcAft>
              <a:spcPct val="15000"/>
            </a:spcAft>
            <a:buChar char="••"/>
          </a:pPr>
          <a:r>
            <a:rPr lang="mn-MN" sz="900" b="0" kern="1200">
              <a:latin typeface="Arial" pitchFamily="34" charset="0"/>
              <a:cs typeface="Arial" pitchFamily="34" charset="0"/>
            </a:rPr>
            <a:t>сайтанд тавигдсан мэдээлэл аймгийнхаа бүх сумд болон </a:t>
          </a:r>
          <a:r>
            <a:rPr lang="en-US" sz="900" b="0" kern="1200">
              <a:latin typeface="Arial" pitchFamily="34" charset="0"/>
              <a:cs typeface="Arial" pitchFamily="34" charset="0"/>
            </a:rPr>
            <a:t>zasag.mn </a:t>
          </a:r>
          <a:r>
            <a:rPr lang="mn-MN" sz="900" b="0" kern="1200">
              <a:latin typeface="Arial" pitchFamily="34" charset="0"/>
              <a:cs typeface="Arial" pitchFamily="34" charset="0"/>
            </a:rPr>
            <a:t>сайтны заагдсан цэсэнд орно</a:t>
          </a:r>
          <a:endParaRPr lang="en-US" sz="900" b="1" kern="1200">
            <a:latin typeface="Arial" pitchFamily="34" charset="0"/>
            <a:cs typeface="Arial" pitchFamily="34" charset="0"/>
          </a:endParaRPr>
        </a:p>
      </dsp:txBody>
      <dsp:txXfrm>
        <a:off x="4593746" y="1654854"/>
        <a:ext cx="1457592" cy="812994"/>
      </dsp:txXfrm>
    </dsp:sp>
    <dsp:sp modelId="{5C03BD08-92D8-4BE7-8734-8F4497ED746E}">
      <dsp:nvSpPr>
        <dsp:cNvPr id="0" name=""/>
        <dsp:cNvSpPr/>
      </dsp:nvSpPr>
      <dsp:spPr>
        <a:xfrm>
          <a:off x="0" y="1542630"/>
          <a:ext cx="2531164" cy="749581"/>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0" tIns="0" rIns="0" bIns="0" numCol="1" spcCol="1270" anchor="t" anchorCtr="0">
          <a:noAutofit/>
        </a:bodyPr>
        <a:lstStyle/>
        <a:p>
          <a:pPr marL="57150" lvl="1" indent="-57150" algn="l" defTabSz="400050">
            <a:lnSpc>
              <a:spcPct val="90000"/>
            </a:lnSpc>
            <a:spcBef>
              <a:spcPct val="0"/>
            </a:spcBef>
            <a:spcAft>
              <a:spcPct val="15000"/>
            </a:spcAft>
            <a:buChar char="••"/>
          </a:pPr>
          <a:r>
            <a:rPr lang="en-US" sz="900" b="1" kern="1200">
              <a:solidFill>
                <a:srgbClr val="0070C0"/>
              </a:solidFill>
              <a:latin typeface="Arial" pitchFamily="34" charset="0"/>
              <a:cs typeface="Arial" pitchFamily="34" charset="0"/>
            </a:rPr>
            <a:t>Zamiinuud.dornogovi.mn</a:t>
          </a:r>
        </a:p>
        <a:p>
          <a:pPr marL="57150" lvl="1" indent="-57150" algn="l" defTabSz="400050">
            <a:lnSpc>
              <a:spcPct val="90000"/>
            </a:lnSpc>
            <a:spcBef>
              <a:spcPct val="0"/>
            </a:spcBef>
            <a:spcAft>
              <a:spcPct val="15000"/>
            </a:spcAft>
            <a:buChar char="••"/>
          </a:pPr>
          <a:r>
            <a:rPr lang="mn-MN" sz="900" b="0" kern="1200">
              <a:latin typeface="Arial" pitchFamily="34" charset="0"/>
              <a:cs typeface="Arial" pitchFamily="34" charset="0"/>
            </a:rPr>
            <a:t>сайтанд тавигдсан мэдээлэл аймаг болон </a:t>
          </a:r>
          <a:r>
            <a:rPr lang="en-US" sz="900" b="0" kern="1200">
              <a:latin typeface="Arial" pitchFamily="34" charset="0"/>
              <a:cs typeface="Arial" pitchFamily="34" charset="0"/>
            </a:rPr>
            <a:t>zasag.mn </a:t>
          </a:r>
          <a:r>
            <a:rPr lang="mn-MN" sz="900" b="0" kern="1200">
              <a:latin typeface="Arial" pitchFamily="34" charset="0"/>
              <a:cs typeface="Arial" pitchFamily="34" charset="0"/>
            </a:rPr>
            <a:t>сайтны заагдсан цэсэнд орно</a:t>
          </a:r>
          <a:endParaRPr lang="en-US" sz="900" b="1" kern="1200">
            <a:latin typeface="Arial" pitchFamily="34" charset="0"/>
            <a:cs typeface="Arial" pitchFamily="34" charset="0"/>
          </a:endParaRPr>
        </a:p>
      </dsp:txBody>
      <dsp:txXfrm>
        <a:off x="16466" y="1746491"/>
        <a:ext cx="1738882" cy="529254"/>
      </dsp:txXfrm>
    </dsp:sp>
    <dsp:sp modelId="{3CDFCC86-4E30-42FF-886C-6182A8B5EA25}">
      <dsp:nvSpPr>
        <dsp:cNvPr id="0" name=""/>
        <dsp:cNvSpPr/>
      </dsp:nvSpPr>
      <dsp:spPr>
        <a:xfrm>
          <a:off x="3976044" y="-114144"/>
          <a:ext cx="2034762" cy="920014"/>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0" tIns="0" rIns="0" bIns="0" numCol="1" spcCol="1270" anchor="t" anchorCtr="0">
          <a:noAutofit/>
        </a:bodyPr>
        <a:lstStyle/>
        <a:p>
          <a:pPr marL="57150" lvl="1" indent="-57150" algn="l" defTabSz="400050">
            <a:lnSpc>
              <a:spcPct val="90000"/>
            </a:lnSpc>
            <a:spcBef>
              <a:spcPct val="0"/>
            </a:spcBef>
            <a:spcAft>
              <a:spcPct val="15000"/>
            </a:spcAft>
            <a:buChar char="••"/>
          </a:pPr>
          <a:r>
            <a:rPr lang="en-US" sz="900" b="1" kern="1200">
              <a:solidFill>
                <a:srgbClr val="00B050"/>
              </a:solidFill>
              <a:latin typeface="Arial" pitchFamily="34" charset="0"/>
              <a:cs typeface="Arial" pitchFamily="34" charset="0"/>
            </a:rPr>
            <a:t>Zasag.mn</a:t>
          </a:r>
        </a:p>
        <a:p>
          <a:pPr marL="57150" lvl="1" indent="-57150" algn="just" defTabSz="400050">
            <a:lnSpc>
              <a:spcPct val="90000"/>
            </a:lnSpc>
            <a:spcBef>
              <a:spcPct val="0"/>
            </a:spcBef>
            <a:spcAft>
              <a:spcPct val="15000"/>
            </a:spcAft>
            <a:buChar char="••"/>
          </a:pPr>
          <a:r>
            <a:rPr lang="mn-MN" sz="900" b="0" kern="1200">
              <a:latin typeface="Arial" pitchFamily="34" charset="0"/>
              <a:cs typeface="Arial" pitchFamily="34" charset="0"/>
            </a:rPr>
            <a:t>сайтанд тавигдсан мэдээлэл бүх аймаг болон сум, яам агентлагуудын нэгжийн сайтны заагдсан цэсэнд орно</a:t>
          </a:r>
          <a:endParaRPr lang="en-US" sz="900" b="0" kern="1200">
            <a:latin typeface="Arial" pitchFamily="34" charset="0"/>
            <a:cs typeface="Arial" pitchFamily="34" charset="0"/>
          </a:endParaRPr>
        </a:p>
      </dsp:txBody>
      <dsp:txXfrm>
        <a:off x="4606683" y="-93934"/>
        <a:ext cx="1383913" cy="649590"/>
      </dsp:txXfrm>
    </dsp:sp>
    <dsp:sp modelId="{1F0484E0-F01D-4522-A367-27B8F7743792}">
      <dsp:nvSpPr>
        <dsp:cNvPr id="0" name=""/>
        <dsp:cNvSpPr/>
      </dsp:nvSpPr>
      <dsp:spPr>
        <a:xfrm>
          <a:off x="33855" y="-28928"/>
          <a:ext cx="2255364" cy="749581"/>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0" tIns="0" rIns="0" bIns="0" numCol="1" spcCol="1270" anchor="t" anchorCtr="0">
          <a:noAutofit/>
        </a:bodyPr>
        <a:lstStyle/>
        <a:p>
          <a:pPr marL="57150" lvl="1" indent="-57150" algn="l" defTabSz="400050">
            <a:lnSpc>
              <a:spcPct val="90000"/>
            </a:lnSpc>
            <a:spcBef>
              <a:spcPct val="0"/>
            </a:spcBef>
            <a:spcAft>
              <a:spcPct val="15000"/>
            </a:spcAft>
            <a:buChar char="••"/>
          </a:pPr>
          <a:r>
            <a:rPr lang="en-US" sz="900" b="1" kern="1200">
              <a:solidFill>
                <a:srgbClr val="C00000"/>
              </a:solidFill>
              <a:latin typeface="Arial" pitchFamily="34" charset="0"/>
              <a:cs typeface="Arial" pitchFamily="34" charset="0"/>
            </a:rPr>
            <a:t>tatvar.dornogovi.gov.mn</a:t>
          </a:r>
        </a:p>
        <a:p>
          <a:pPr marL="57150" lvl="1" indent="-57150" algn="l" defTabSz="400050">
            <a:lnSpc>
              <a:spcPct val="90000"/>
            </a:lnSpc>
            <a:spcBef>
              <a:spcPct val="0"/>
            </a:spcBef>
            <a:spcAft>
              <a:spcPct val="15000"/>
            </a:spcAft>
            <a:buChar char="••"/>
          </a:pPr>
          <a:r>
            <a:rPr lang="mn-MN" sz="900" b="0" kern="1200">
              <a:latin typeface="Arial" pitchFamily="34" charset="0"/>
              <a:cs typeface="Arial" pitchFamily="34" charset="0"/>
            </a:rPr>
            <a:t>сайтанд тавигдсан мэдээлэл аймаг болон сум, яам агентлагуудын сайтны заагдсан цэсэнд орно</a:t>
          </a:r>
          <a:endParaRPr lang="en-US" sz="900" b="1" kern="1200">
            <a:latin typeface="Arial" pitchFamily="34" charset="0"/>
            <a:cs typeface="Arial" pitchFamily="34" charset="0"/>
          </a:endParaRPr>
        </a:p>
      </dsp:txBody>
      <dsp:txXfrm>
        <a:off x="50321" y="-12462"/>
        <a:ext cx="1545823" cy="529254"/>
      </dsp:txXfrm>
    </dsp:sp>
    <dsp:sp modelId="{15045E36-0B7C-4B04-ADA9-14C3FB7BB2C8}">
      <dsp:nvSpPr>
        <dsp:cNvPr id="0" name=""/>
        <dsp:cNvSpPr/>
      </dsp:nvSpPr>
      <dsp:spPr>
        <a:xfrm>
          <a:off x="2010297" y="162447"/>
          <a:ext cx="1014278" cy="1014278"/>
        </a:xfrm>
        <a:prstGeom prst="pieWedg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mn-MN" sz="900" b="1" kern="1200">
              <a:latin typeface="Arial" pitchFamily="34" charset="0"/>
              <a:cs typeface="Arial" pitchFamily="34" charset="0"/>
            </a:rPr>
            <a:t>Яам агентлагуудын аймаг, суман дахь нэгжүүд</a:t>
          </a:r>
          <a:endParaRPr lang="en-US" sz="900" b="1" kern="1200">
            <a:latin typeface="Arial" pitchFamily="34" charset="0"/>
            <a:cs typeface="Arial" pitchFamily="34" charset="0"/>
          </a:endParaRPr>
        </a:p>
      </dsp:txBody>
      <dsp:txXfrm>
        <a:off x="2307372" y="459522"/>
        <a:ext cx="717203" cy="717203"/>
      </dsp:txXfrm>
    </dsp:sp>
    <dsp:sp modelId="{6BE7F77E-E61D-4EC0-B421-BA2F9154E6C8}">
      <dsp:nvSpPr>
        <dsp:cNvPr id="0" name=""/>
        <dsp:cNvSpPr/>
      </dsp:nvSpPr>
      <dsp:spPr>
        <a:xfrm rot="5400000">
          <a:off x="3071424" y="162447"/>
          <a:ext cx="1014278" cy="1014278"/>
        </a:xfrm>
        <a:prstGeom prst="pieWedg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mn-MN" sz="900" b="1" kern="1200">
              <a:latin typeface="Arial" pitchFamily="34" charset="0"/>
              <a:cs typeface="Arial" pitchFamily="34" charset="0"/>
            </a:rPr>
            <a:t>Засгийн газар</a:t>
          </a:r>
          <a:endParaRPr lang="en-US" sz="900" b="1" kern="1200">
            <a:latin typeface="Arial" pitchFamily="34" charset="0"/>
            <a:cs typeface="Arial" pitchFamily="34" charset="0"/>
          </a:endParaRPr>
        </a:p>
      </dsp:txBody>
      <dsp:txXfrm rot="-5400000">
        <a:off x="3071424" y="459522"/>
        <a:ext cx="717203" cy="717203"/>
      </dsp:txXfrm>
    </dsp:sp>
    <dsp:sp modelId="{BABB6079-0A92-484D-9169-7345FCF17E4A}">
      <dsp:nvSpPr>
        <dsp:cNvPr id="0" name=""/>
        <dsp:cNvSpPr/>
      </dsp:nvSpPr>
      <dsp:spPr>
        <a:xfrm rot="10800000">
          <a:off x="3071424" y="1223574"/>
          <a:ext cx="1014278" cy="1014278"/>
        </a:xfrm>
        <a:prstGeom prst="pieWedge">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mn-MN" sz="900" b="1" kern="1200">
              <a:latin typeface="Arial" pitchFamily="34" charset="0"/>
              <a:cs typeface="Arial" pitchFamily="34" charset="0"/>
            </a:rPr>
            <a:t>Аймаг, нийслэл</a:t>
          </a:r>
          <a:endParaRPr lang="en-US" sz="900" b="1" kern="1200">
            <a:latin typeface="Arial" pitchFamily="34" charset="0"/>
            <a:cs typeface="Arial" pitchFamily="34" charset="0"/>
          </a:endParaRPr>
        </a:p>
      </dsp:txBody>
      <dsp:txXfrm rot="10800000">
        <a:off x="3071424" y="1223574"/>
        <a:ext cx="717203" cy="717203"/>
      </dsp:txXfrm>
    </dsp:sp>
    <dsp:sp modelId="{35D160ED-CFA1-4E17-B070-DFD71A8FD191}">
      <dsp:nvSpPr>
        <dsp:cNvPr id="0" name=""/>
        <dsp:cNvSpPr/>
      </dsp:nvSpPr>
      <dsp:spPr>
        <a:xfrm rot="16200000">
          <a:off x="2010297" y="1223574"/>
          <a:ext cx="1014278" cy="1014278"/>
        </a:xfrm>
        <a:prstGeom prst="pieWedge">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mn-MN" sz="900" b="1" kern="1200">
              <a:latin typeface="Arial" pitchFamily="34" charset="0"/>
              <a:cs typeface="Arial" pitchFamily="34" charset="0"/>
            </a:rPr>
            <a:t>Сум дүүрэг</a:t>
          </a:r>
          <a:endParaRPr lang="en-US" sz="900" b="1" kern="1200">
            <a:latin typeface="Arial" pitchFamily="34" charset="0"/>
            <a:cs typeface="Arial" pitchFamily="34" charset="0"/>
          </a:endParaRPr>
        </a:p>
      </dsp:txBody>
      <dsp:txXfrm rot="5400000">
        <a:off x="2307372" y="1223574"/>
        <a:ext cx="717203" cy="717203"/>
      </dsp:txXfrm>
    </dsp:sp>
    <dsp:sp modelId="{3899BA11-F5A4-427E-80B0-E53EF380E9BA}">
      <dsp:nvSpPr>
        <dsp:cNvPr id="0" name=""/>
        <dsp:cNvSpPr/>
      </dsp:nvSpPr>
      <dsp:spPr>
        <a:xfrm>
          <a:off x="2872902" y="989330"/>
          <a:ext cx="350195" cy="304517"/>
        </a:xfrm>
        <a:prstGeom prst="circularArrow">
          <a:avLst/>
        </a:prstGeom>
        <a:solidFill>
          <a:schemeClr val="accent2">
            <a:tint val="4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68D3E291-8E30-40ED-83B3-72B611915F9C}">
      <dsp:nvSpPr>
        <dsp:cNvPr id="0" name=""/>
        <dsp:cNvSpPr/>
      </dsp:nvSpPr>
      <dsp:spPr>
        <a:xfrm rot="10800000">
          <a:off x="2872902" y="1106452"/>
          <a:ext cx="350195" cy="304517"/>
        </a:xfrm>
        <a:prstGeom prst="circularArrow">
          <a:avLst/>
        </a:prstGeom>
        <a:solidFill>
          <a:schemeClr val="accent2">
            <a:tint val="4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64CB0-774B-4EAD-943A-F5A43D995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802</TotalTime>
  <Pages>8</Pages>
  <Words>2918</Words>
  <Characters>16633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Itteacher</dc:creator>
  <cp:lastModifiedBy>ASUS</cp:lastModifiedBy>
  <cp:revision>86</cp:revision>
  <cp:lastPrinted>2016-12-28T07:34:00Z</cp:lastPrinted>
  <dcterms:created xsi:type="dcterms:W3CDTF">2016-01-14T14:50:00Z</dcterms:created>
  <dcterms:modified xsi:type="dcterms:W3CDTF">2016-12-28T08:14:00Z</dcterms:modified>
</cp:coreProperties>
</file>